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https://mcp.opencaselaw.ch/entscheid/ge_gerichte_ATAS_70_2004</w:t>
      </w:r>
    </w:p>
    <w:p>
      <w:r>
        <w:t>FR: GE_GERICHTE ATAS/70/2004 du 3 février 2004</w:t>
      </w:r>
    </w:p>
    <w:p>
      <w:r>
        <w:t>IT: GE_GERICHTE ATAS/70/2004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$%&amp;'($)(() *$&amp;($)((+ ,* *!- * ! # (. / )((+ %0 12</w:t>
      </w:r>
    </w:p>
    <w:p>
      <w:r>
        <w:t># 3333333333</w:t>
      </w:r>
    </w:p>
    <w:p>
      <w:r>
        <w:t>!"#$ %&amp;''()&amp;)'))</w:t>
      </w:r>
    </w:p>
    <w:p>
      <w:r>
        <w:t>44! * ))&amp; '*+,-./0//</w:t>
      </w:r>
    </w:p>
    <w:p>
      <w:r>
        <w:t>01</w:t>
      </w:r>
    </w:p>
    <w:p>
      <w:r>
        <w:t>$02/3$</w:t>
      </w:r>
    </w:p>
    <w:p>
      <w:r>
        <w:t>2/45320330 4!*</w:t>
      </w:r>
    </w:p>
    <w:p>
      <w:r>
        <w:t>/# !)6666666666.&amp;7/143.8&amp;&amp;9)'%')$ ' %$):)')&amp; '% ' ;#504.$$ ). ' ) / 8/11 &amp;)?# 0# 00 :8 /11 &amp;.?::.? *)?):)'A)$ = B# ) '%)9%99)'*&gt;:')) &amp;)#&amp;)&amp;&gt;)&gt;&amp;(%@ )'/:)0333.)%&amp;) 8&amp;&amp;9) ' 8)' : )&amp; ' ) ' 8 @ %$')#</w:t>
      </w:r>
    </w:p>
    <w:p>
      <w:r>
        <w:t>$ '):)&gt;' )&gt;/115.*&gt;'%') '% 9 /11G# &amp; &amp;' )04:)0333. ) (!)6666666666'&amp;&amp;&gt;&amp;/)0333# G# E 8 ' )9). % ' : '&amp;)) ): ? ) &amp;)</w:t>
      </w:r>
    </w:p>
    <w:p>
      <w:r>
        <w:t>' !) 6666666666.0:80333# =. ) &amp;&amp;&amp;').@::&amp;.'=/:80333# &amp;)&amp;&gt;:&amp;( &amp;)''/:)/115 ' ))'%$')'8.' )/:)0333# 1# 4 '&amp;8 0333. !) 6666666666 ))&amp; ) ' %8)&gt;) ' )) '') . ):( 8 9) ' %))'9)'))&gt;))(*&gt; ' ( &amp;) )) ' : ' )) 9))=# /3# // '&amp;8 0333. !) 6666666666 )9&amp; % (%) %&amp;))&amp;' )/'&amp;80333.'').) (%99)))')(&amp;(%)&amp;)'%8)&gt;)') ) : ' ) &amp;) %8)&gt;) () )</w:t>
      </w:r>
    </w:p>
    <w:p>
      <w:r>
        <w:t>$-2/3$</w:t>
      </w:r>
    </w:p>
    <w:p>
      <w:r>
        <w:t>2/45320330 )8)'%)9%99)'*&gt;):')) &amp;)( # /0# 05 '&amp;8 033/. !) 6666666666 '&amp; &amp; &amp;) ') '&amp;)). )'&amp; ( 8 9) ':) + ')# =: (%) :) )9&amp; % &amp;) ' )&gt; /115 :8'*&gt;'%':)/11G# &amp;) (%):).@.()'9)%:) '%))' ' ) &amp;)#%:)' )&gt;&amp; @% $):)')&amp;# / @ %99) 9)&gt;) ) )=')# /-# /:80330.!)6666666666)D&amp; =' ))' E2 A)$ = EB') '&amp;)).)'&amp;('))):'89)' *&gt; '&amp;) )#&amp;8)'%99 )9'.@%)''&amp;))))&gt;)@%)' )))&amp;# /,# D&gt; ))' ' 0G :8 0330. E &amp; ( %99 )9%:) &amp;&amp;)&amp;'=)'&amp;&amp;('' &amp;)8D# /5# &amp;:) 9' ' /- :) 033 ')) 2&amp;)(%F &amp;&amp; &amp;#:&amp;(%&amp;)9'% ';#GI53,.$$. '? )' &amp;)'</w:t>
      </w:r>
    </w:p>
    <w:p>
      <w:r>
        <w:t>$,2/3$</w:t>
      </w:r>
    </w:p>
    <w:p>
      <w:r>
        <w:t>2/45320330 ' / :) 8';#5IGG4.$$ )';#4I4-4.$$# /4# :)&amp; @ '&amp;). !) 6666666666 ) )). :(%))'%)9% ')'9)&amp;) ): % ) '% ' '). ) ( ) %:) &amp;&amp; &amp; @ %99) ' %$):)')&amp; (% ) 88 '&amp; ') @ &amp;) 9#</w:t>
      </w:r>
    </w:p>
    <w:p>
      <w:r>
        <w:t>!*</w:t>
      </w:r>
    </w:p>
    <w:p>
      <w:r>
        <w:t>.)D&amp; ='))' E$ ). A# 4 ' ) 9&amp;'&amp; ) &amp;) @ %$:)) :):$. # 1 # / ' ) ) 9&amp;'&amp; &amp;) @ %$:)) :): @ %$ ):)')&amp;'/-8/15,$;#- )) D')))AB# )9&amp;'&amp; )&gt;&amp;&amp;'')')'5 80333A B&amp;:)&gt;/D:)033 ) :)&gt;J9)D)')('&amp;) ') A ;/04-54)'#/B#</w:t>
      </w:r>
    </w:p>
    <w:p>
      <w:r>
        <w:t>%# 04 ' %' ) &amp;) @ %$:)). :): ):)')&amp; K$ E2 ' /, D:) /14/ &amp;:)%8)&gt;)') )9&amp;'&amp;)'7*&amp;. L M ) &amp;) )'7 *&amp; '):+)&amp; 8&amp;&amp;9))) *&amp;))# ) )' E )8 &gt;)@ )) ' ) @ )8&amp;) ' %8)&gt;)')N# '. %# -4 # / ' ) 9&amp;'&amp; %$:)) :):$ E &amp;:)()) +''&amp;.('? '))): )L%)&amp;&amp;&amp;)'89)* ))'8 )'))')99))# F)':(%&amp;&amp;)8&amp;&amp;9)' ) 9&amp;'&amp; &amp;) (% /11- (%) :) )&gt;&amp;. @ %&amp; (. *&gt;'%'))():)&amp;):@% A9# )=///5B# '''8 )) &amp;. )(9) ):)):&amp;)# E () ' ) &amp;) ' ?)&amp;# %#0-#/0 )L M% &amp; 8&amp;&amp;9))). @ ). @ *&amp;)) () % &amp;. 8 ' ) F&amp;)'7#</w:t>
      </w:r>
    </w:p>
    <w:p>
      <w:r>
        <w:t>$42/3$</w:t>
      </w:r>
    </w:p>
    <w:p>
      <w:r>
        <w:t>2/45320330 9).8&amp;&amp;9)))()&amp;)'89)%@ )). ). ( ' J ) ) )'9)'))')99))N# %#0G &amp;:)()) :+''&amp; %</w:t>
      </w:r>
    </w:p>
    <w:p>
      <w:r>
        <w:t>''&amp;)'%&amp;@ ')'9)():')@ )).) ')( =:'9)#</w:t>
      </w:r>
    </w:p>
    <w:p>
      <w:r>
        <w:t>9).%#/-'=&gt;'% ))') ) &amp;)@%$:)):):@%$ ):)')&amp;'0,D)/111$L M( @)).'%#0- ').&amp;)'89)()))) *&gt; '.&amp;)) 9)%8D'%) )# *&gt; )'&amp;&amp; ' ( %)&amp;&amp; 8&amp;&amp;9)) D ' ) ' ) ''''))(%) =') 9):'%):)&amp;):N# %&gt;) )) ' '&amp;) ) '' ' ) + &amp; . .'%&amp;8))89)' +# D) ' 9&amp;'&amp; 8 9) )8 &gt;)#</w:t>
      </w:r>
    </w:p>
    <w:p>
      <w:r>
        <w:t>99. )8 9&amp;'&amp; ' A)$ = ; B . ' D) '):@%#-4 E.)9)'&amp;9)))'89)# %)&gt;. %&amp;.'9)(%)%:) ')? ):&amp; 99) '(%)$&amp;)'89)#9(8&amp;&amp;9)))' ))' 8.'%)))). ) '% &amp;&gt;)&gt; &gt;:# %) ( 8 9). ( ')) ' ). ? '%8&amp; ( 9) () ') @ %8)&gt;) ' ) A:)) ' ':) '% ' )&gt;B ) 8@ ')9@&amp;&gt;)&gt;&gt;:#</w:t>
      </w:r>
    </w:p>
    <w:p>
      <w:r>
        <w:t>$G2/3$</w:t>
      </w:r>
    </w:p>
    <w:p>
      <w:r>
        <w:t>2/45320330 F&amp;&gt;)&gt;&gt;:'D) '(%)&amp;&amp; 9 @() +)8?)&gt;&amp;'% 8' ') ' )) )')( ' + )#</w:t>
      </w:r>
    </w:p>
    <w:p>
      <w:r>
        <w:t>:*.%&amp; ):(89)(%%))9)9 )(%:))&amp;&gt;='%8)&gt;)'%')&gt;A ; //0 /3 : *(9)(&amp;)&amp;'%*&gt;:&amp;:)'A /1G5 #55GB# % )'&amp;&amp;('))'89)%&amp;) ). %F &amp;.).':)'%)9'*&gt; ')) 2&amp;)(#%) )9&amp; ')&gt;/115.'*&gt;'%'))(')' 9)/11G# :)':. &amp;8.(% :).'='&amp; P' ''' ) &amp;).)&amp;%)'!#6666666666 ':) ' %)9 ' *&gt; () ):)') ' )) &amp;)( A9# )= Q0B# 8)&gt;) . ). &amp;@%8'8&amp;&amp;9))).)9) &amp;# .!)6666666666)'%/11G)' 9)?).@'&amp;)#)9) '7)9% ':'&amp;:&amp;. &amp; ' &amp;:))'' )# 9)&amp;&gt;:)(%):)&amp;. &amp;.@% )&gt;/115#%99).(@).=:(')9)'&amp;9#</w:t>
      </w:r>
    </w:p>
    <w:p>
      <w:r>
        <w:t>?) '&amp;)) ' 5 D:) /114 ' % )) ( () ):).)9)'7(9)&gt;) ) F ' ') ? ) &amp;)# . )</w:t>
      </w:r>
    </w:p>
    <w:p>
      <w:r>
        <w:t>$12/3$</w:t>
      </w:r>
    </w:p>
    <w:p>
      <w:r>
        <w:t>2/45320330 )'7%)9') (&amp; % )) ' ')'&amp;))# :)':. .(')&amp;%F &amp;&amp;:F&amp; '&amp;. :':) +9)#</w:t>
      </w:r>
    </w:p>
    <w:p>
      <w:r>
        <w:t>9).()*&gt;'%'):/5)/11G. !) 6666666666 '&amp; :) :) :8 % # :. ' '9)99))# ; ' ( !) 6666666666 :)&amp; ':) '%)9) . ) 9 &gt;:. &amp;)&amp; '% ')99&amp; *&gt; : &amp; &amp;:)'# 99. 8&amp;&amp;9))) ') :) ' (% )&gt; )) (% ) ' &amp;:&amp; @ ')9) )) . . ': + &amp;# 89)')&amp;(+')# % ' '? ')) ): ' ) %&amp; ). ')= +'&amp;.'&amp;))'% ')+9)&amp;#</w:t>
      </w:r>
    </w:p>
    <w:p>
      <w:r>
        <w:t>$/32/3$</w:t>
      </w:r>
    </w:p>
    <w:p>
      <w:r>
        <w:t>2/45320330 *!4 *!- * !</w:t>
      </w:r>
    </w:p>
    <w:p>
      <w:r>
        <w:t>5 /</w:t>
      </w:r>
    </w:p>
    <w:p>
      <w:r>
        <w:t>/# &amp;:8O # /</w:t>
      </w:r>
    </w:p>
    <w:p>
      <w:r>
        <w:t>0# DO</w:t>
      </w:r>
    </w:p>
    <w:p>
      <w:r>
        <w:t>&gt;99)=L !)$) R</w:t>
      </w:r>
    </w:p>
    <w:p>
      <w:r>
        <w:t>&amp;)'L )S</w:t>
      </w:r>
    </w:p>
    <w:p>
      <w:r>
        <w:t>&amp;)$D)L</w:t>
      </w:r>
    </w:p>
    <w:p>
      <w:r>
        <w:t>&amp;+)(&amp; )9))? )))(%@%99) 9&amp;'&amp;' 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