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ATAS/709/2015 vom 22. September 2015</w:t>
      </w:r>
    </w:p>
    <w:p>
      <w:r>
        <w:t>GE Cour de justice, 2015-09-22, FR</w:t>
      </w:r>
    </w:p>
    <w:p>
      <w:r>
        <w:rPr>
          <w:b/>
        </w:rPr>
        <w:t xml:space="preserve">Quelle: </w:t>
      </w:r>
      <w:r>
        <w:t>https://mcp.opencaselaw.ch/entscheid/ge_gerichte_ATAS_709_2015</w:t>
      </w:r>
    </w:p>
    <w:p>
      <w:r>
        <w:t>FR: GE_GERICHTE ATAS/709/2015 du 22 septembre 2015</w:t>
      </w:r>
    </w:p>
    <w:p>
      <w:r>
        <w:t>IT: GE_GERICHTE ATAS/709/2015 del 22 settembre 2015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l'intéressée a retiré son recours interjeté le 15 mai 2015 ; Qu’il convient d’en prendre acte et de rayer la cause du rôle.</w:t>
      </w:r>
    </w:p>
    <w:p>
      <w:r>
        <w:t>A/1596/2015 - 4/4 - PAR CES MOTIFS, LA CHAMBRE DES ASSURANCES SOCIALES : 1. Prend acte du retrait du recours. 2. Compense les dépens. 3.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