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ATAS/709/2006 vom 22. August 2006</w:t>
      </w:r>
    </w:p>
    <w:p>
      <w:r>
        <w:t>GE Cour de justice, 2006-08-22, DE</w:t>
      </w:r>
    </w:p>
    <w:p>
      <w:r>
        <w:rPr>
          <w:b/>
        </w:rPr>
        <w:t xml:space="preserve">Quelle: </w:t>
      </w:r>
      <w:r>
        <w:t>https://mcp.opencaselaw.ch/entscheid/ge_gerichte_ATAS_709_2006</w:t>
      </w:r>
    </w:p>
    <w:p>
      <w:r>
        <w:t>FR: GE_GERICHTE ATAS/709/2006 du 22 août 2006</w:t>
      </w:r>
    </w:p>
    <w:p>
      <w:r>
        <w:t>IT: GE_GERICHTE ATAS/709/2006 del 22 agosto 2006</w:t>
      </w:r>
    </w:p>
    <w:p>
      <w:pPr>
        <w:pStyle w:val="Heading2"/>
      </w:pPr>
      <w:r>
        <w:t>Volltext</w:t>
      </w:r>
    </w:p>
    <w:p>
      <w:r>
        <w:t>!"#!$%%&amp; '!(%#!$%%&amp; ' ') )') ) * $ $$ +, $%%&amp;</w:t>
      </w:r>
    </w:p>
    <w:p>
      <w:r>
        <w:t>!"#$!%# !&amp;'( "!!"")( * # " #!#</w:t>
      </w:r>
    </w:p>
    <w:p>
      <w:r>
        <w:t>! # + ,-./,$#0 1234</w:t>
      </w:r>
    </w:p>
    <w:p>
      <w:r>
        <w:t>" "(</w:t>
      </w:r>
    </w:p>
    <w:p>
      <w:r>
        <w:t>56257--. 175,,1 ) -' ,/ !"( ( 8 0 9"1%#: !"( (; ( ( "#" 0 $ %" 8? 0 / 0! = ( " "' @ A "'" ( #'" !" ((!" "!$ ! # B%"$:!"!'=#7--7$A "'" (#'" ('!%% C :=!( ! )!%" ( 0 ( " "' !" ) # $ !"( ( 8? 0 !" ) 1 0 0 E" 80 %(""()C!(/ !( "!4= #!""//0 %# ""7--- / F" 7---$ ) 4 ! D F)" #%#" ) " "!/ )&amp;%"D#((D)! )D"" "! "!$" "! !"( ( )'" ( ( %#( ( ! "$ F )'" % ( 4 '(#"E"# !#: !% $!#") '(#(I#%" D!"( (D" # "D"" ( D)F"%N #!=(/!#"!% !#!# "##!"( ("( " "EE""#!'"!(F4 %%#!'(!% !"( ()( " %" "!K7L$ #%#!&lt;#!##%!" (F44 "E/ ! 14"C '" "D %#!=:"D"" (%&lt;#/!%:#"' ".-)---E#/ !"( (!# )(7---$D"%#"E"#E&amp; !="&lt; "!#&lt; /"#! "( (%C('# #O/ ,,/ W)")"$#!# ! !"" (("4E"!")'#" 7--.%!#! #"')(' ##&lt; /% $%#%" 7K '#" 7--.$ " "E!#( #"=$ ) %# $ D) %!'" #!# " 4 %#( "! " &amp; " (#N !# !"#$ ) # %# D #!# )'" %%#"! '/ ,7/ #!##"#3"7--.$#"=E"&amp;(&amp;#!# (",LF" 7--.%!#%#!"# ! %": "/ ,G/ #%"77F"7--.$%# "! ( ("E!#(D))=)(#" # (%Q %":("E"&amp;($( " &lt;#(4F&lt;#/ ) ' ,/ !"&lt;'!"#X!#&lt;" "!F"""#9;( (!"E"( " " ($: ,#!H 7--G$#"= !#!"$!%!(LF&lt;$ ! %#(" '"1%#(" $L%%( ,.F&lt;#9# /, / # L.;/ 0" 4X "!X( "!,.F&lt;#$%##"=E((# 7KF'"#7--69 +,G-,-.;$#!"&lt;'!"!% ($,GE('#"#$ "%!" "! #" !"##&lt; %# #"= !# !" "(&lt;# # 4 #!" F&lt; " "#$ $ X X( "!!'&amp;F&lt;#/ 7/ !E!#( 4 )# / L. / , / V/, $ #"= ! #!"!* " "D! "!# "'4!" E((# # X#1'"" #'"' 7- (=# ,26. 9"1%#: 0; !#:&lt; 9"1%#: 0;/ 0!%( %!#F&lt;#X%: ""( ="/ G/ !" E((# # %# " &lt;((# #!" # !" 9"1%#: ;$.! !=#7---$ #('"&lt;#,#F'"#7--G/!' "%!" "! (&lt; ! ! #%( %#!(# (""! "" # "'$"'"$)!%%!" "!$) "!"#(%# "! !&lt;9"# /3, 0;$%#%#!(#(""!$(""!# !%%!" "! #!##!" "" # "E9# /L7/7 0$ #</w:t>
      </w:r>
    </w:p>
    <w:p>
      <w:r>
        <w:t>56257--. 1.5,,1 '"&lt;# %" ,# F'"# 7--G$ # / L7 L. ;/ X !' %#!(#D" %%"=)%:$:!#D ( " '"&lt;# ! !Y"#((#(%# "!!!&lt;9E/ +,G-,;/ 6/ )" # / 37 0$ D" #(&lt;"" EE % # #( #(%# "!!&lt;$( (=#!&lt;(4" ) #('"&lt;# $ ,#F'"#7--G/D "! (!#"#(&lt;(%#)# /L7/G 0$D" %#('!" $ # '"&lt;# %" ,# F'"# 7--G$ D #!" 4 #(%# "! %##" 9A'#FZV# BTA"%##"'B;&amp;%#:D" !% "!!%( !"!&lt; $ !$"D %#: #' !&lt;/ (" %' N # " ##!% )%!C#% #!#4)%#('!"#/)&lt;" ("%##"% "!$! %(#% "!9! #"# ("X# /37 0;!#!# &amp; (&lt; #'&amp;%#(%# !"# 9++,226%/2.6'/$,222%/6677;$ !+ X!E"#(9E/##N !%="(G-!'=#7--6 S52.5-G;/ !&lt;)# /L7 0#'" :D)!!" #D ! " "!%' %N ##!'#($%!#! "EF#""D! E" 9 +,72,2L!"/7/7$,7.666!"/G$,7,G36!"/G==$ G33!"/G;/#!#D! " "!! E#%%(%(#% "!$ ! E"" $ #"! )"%!"="" ( %!# " #(%(## ! " "!%#!(#!#""##!'# /!&lt;="%# " #(% ( N ##'! )': %(#% "!! F!#E"" TF!##D(&lt; ""#( #(%# "! 4%# "#D!# ("L9 +,72,2L !"/7/7$,7G,.!"/L;/ D"!#! !" !&lt; E"" $ F#"%# # " &lt;((# (%Q )( !! "!$ ! " %=" "! "D" "! E"" E ) "E9 +,72,2L'/!"/7/G;/</w:t>
      </w:r>
    </w:p>
    <w:p>
      <w:r>
        <w:t>X%:$E"" ( (%#!!(76E('#"#7--G$X( !! "!( ( %="(2F" 7--G (""!" ,G'#"7--L$!# D"#% ( ("7D"L/ L/ 0!X# /L7 $(""!%' N # D( # F!#%# '!"X!%%!" "!%#:"D"#/</w:t>
      </w:r>
    </w:p>
    <w:p>
      <w:r>
        <w:t>X%:$(""!$ (,G'#"$! ( (! "E"(%#%"#!( ,6 '#" 7--L$ #M %# #!# ,L '#" 7--L % Q / !%%!" "!$ ,. " 7--L$ ! ( ( E" % "/ # "#$ #!# ! "" #"= ( 2 F'"# 7--. ! # (""!#!%%!" "!76!'=#7--L/!% %"! (" #,3(=# ,#F'"#$%#('%#)# "G3/6 $ #!# #'=9# /L. .- ;/</w:t>
      </w:r>
    </w:p>
    <w:p>
      <w:r>
        <w:t>56257--. 1K5,,1 ./ &amp; #X# /L7/,# 0$X%!C#D"$" "! !%# (&lt;"&lt; &lt;#'$ X!=#' % %##"% "! "" !&lt; 4 X#$ 4 #(%# "!/ " #%%# D # " "%!" "!%("9,232$%/,,K;/ !' #X# /L7/,# 0'"&lt;#%",#F'"#7--G #%#)"# /L7 0D" !"E" "!/ #A" !% "!B ! #%( %# A#B$ D X #* V&lt; D&amp;!" "!#%!="" (X%!C#9 +,72 ,G'/!"/G/L;/ +""(F4EE"#(DX!%!'" "E(##" &lt;!"E((#!# ,,:#('""!X 0" #'&amp; %#(%# !"# #"! X(# # F#"%# ! # "'4X# /L7 0/</w:t>
      </w:r>
    </w:p>
    <w:p>
      <w:r>
        <w:t>)%:$!&lt;!" %# #(! " "!="%# "$#"!)"!'="" (!"( ($%!#! 7G)27GE#/6L$ #%#( ! " "!%#" "# 05 5 5 %!#!")'#"4 (=#7--7""D)!%( %!#)(7--7$C!%#"" (#N !# !"#$E#"%!#" $E#""" # "E &amp;! "!/ )# ",6$"(, 0!##( "!'# "G6 "' 0$ %##" )!="&lt; "!%!#)%!C#("##VD"#! " "! #"( '##1"4"!% "!'%#!%#! " "!/ %!C# !"' '!C# &amp; "$ %(#"!"D $ %": !% =!# "#'#(4##"($":#4D ! " "!%#" "#%" N #( E"#)!=F (""!/ )!="&lt; "! %C# ! " "! E!#"# (!% $ %!# )%!C#$ [V#!" %="%##" %#!"/ (&lt;#$+ (#($4#(" (#(#%#"$D#%!="" ()%!C#)# " L7 0 "( #!" %="9 +,,7,LL$!"/LT,23K$ %&lt;77-;/)%!C#D")D" % [V! '"! "! %##"% "!)# "L7 0$D" #*%!#")!="&lt; "! #(%## ":# !&lt;""!"!(9 +,,,,KG$!"/7T ,3-,3.$!"/,$,27!"/7T,23L$%&lt;.6.$!"/G;/ + EE"#(&amp;%#( D)!="&lt; "!(&lt;#(%##!&lt; !" N # #! D !Y !&lt; H 4 '"! "! " "!!%#(&lt;"&lt;&lt;#'$%#)%!C#$%##"% "!#(&lt;" ) 09,2K3$%&lt;7L2T,2K7$%&lt;.3K;/"!% "!D" ! D)="!&lt;%#" !1!=#' "!%##"% "! % #D)%!C#'"!(1"" "! !!"%# (&lt;"&lt; &lt;#'$ # !Y " )&amp;" % )"" E" #!"# 4</w:t>
      </w:r>
    </w:p>
    <w:p>
      <w:r>
        <w:t>56257--. 135,,1 (&lt;" "" (!!%!# !4)=)E 9E/ + 73F" ,237$,23G$%&lt;,-,;/ !#D)%!C# %#!!#$!#&lt;#(%! !""# $ 4 " #="""#$!&lt;(%#"1"$! D%#! !#)&amp;" %! !Y#%!="" ( &lt;&lt;(9E/!.--G "# "')+ 0#%#% "!! " "!1T +,,6K2$!"/ GT,,G7L.$!"/GT,233$%&lt;,G.$!"/GT +,,,,KG$ ,23L$%&lt;.62$!"/7/;/ #O!#&lt;O$"E # ! %#!%VC"DD"#%#( %#! !#4)&amp; (#"#!D"% &amp;##"E(""'#!%!# 1"9E/!.--6;/!#D)" "")!"( (!C$ + ) !F!##(E(#(4)# "KL6$,#"($!##( "!')# "KL2$ ,#"(/!E!#( 4# "$ ! %#!V#&lt;( )"" # "!$&lt; "!!! #Q$#(%! $4)(&lt;#!"( ($ ND)'#VD "!"#!#("#!"$!&lt;D)# D " "! ! %# (&lt;"&lt; 4 # '!"# %#!D"#(%! )N!&lt;! !""# /0! #(% (V#&lt;()"" # "!!&lt; "!)# "KL.O! !#&lt; (""! ("&lt;( &amp;%#( ! $ " (&lt; %#! D" %# EE "' (""! #' !#&lt;$ ! D" &lt; "! %#!%# " ! "" %# %#(%!(# 4E!# "!'!! ("!"( (O9 +,-KGLG$ !"/LT +,,7,23L )##N 7,'#",233 T+!# !#$ "\ "#V "V# ]!# "V\" $7:(/$%&lt;7-2 ;/</w:t>
      </w:r>
    </w:p>
    <w:p>
      <w:r>
        <w:t>)%:$#!# ! ( ( !&amp;"#" &lt;" #!# D" ()"" # #9%#(" 5!#( "#;'"&lt; #""'"$: !"F" 7---/'" !"" = D" ()!#&lt; !"( ($D)"! # %9# "KL6"(,;/ K/ F#"%#! $+ #!D)"C(&lt;"&lt;&lt;#'!#D )%!C#!E!#%4D"% N ##"!= &amp;"&lt;( ! %#!%="# $" "!" "D N "#! 9E/,2K7%/.2-;/#D)! #!" )&amp;"&lt;# 4 (&lt;#!" !N #('()%#:D)!% !#""# #$ ":#!% ="" ( &lt; "!$)%!C#N (&lt;!#"D )" (#(/ "EE(#" "! == )"%! (&lt; !#D)" )&lt;" )%%#("##%!="" (="""#!#&lt;)%!C#9E/ +,-3 7-7!"/GT,23L%/L,!"/7 %/.63!"/G=;/!#D)")&lt;" )!"( (!C$!% %#%#""%$%!#&amp;"&lt;(':#D" !#) "!D)!" !###% %##"% "!9E/,2K7 %/.2-T,2K3%/7.,;/</w:t>
      </w:r>
    </w:p>
    <w:p>
      <w:r>
        <w:t>56257--. 125,,1 #%!="" (%!C#$#% "' !"(!!#&lt;$ !""#9 +,,67,6;/!#D)"C%"#!#&lt;$"E '!"#%!#V )&amp; )" C (&lt;"&lt; &lt;#'/ !#D) !#&lt; #%!= &lt; "!$ # ! !="&lt; "! #'" 9 + . F" ,22L$ /S// 0 ;/ =# &amp; &lt; "! # #'"# %#!#%!=1" !" E"##"&lt;##(&lt;":# # " "!/ 0)!!#$ %# %"'" ($ !1%" ! " "! ! " "E)(&lt;"&lt;&lt;#'9,232%/,,6;/N! " E &lt;#'E" )% # !#'# )"" # #&amp;## %!'!"# '!"# D" ! V( 4 V#&lt; 9 + K '#" ,22G$ /$//;/ % $# $'"&lt;#$!#:'#!# $DX%!C# !&lt; 4 " !% "! '"! " "! %##"% "! ":#X 0DX #*%!# !="&lt; "! #(%## %#(F"/ !#D X"!=#' "! %##"% "! %%#* '"#! !(&lt;" " !E "'9 +,-3,3. !"/,=T,23L%/.-G!"/7$.6K!"/G;/% ""##"'#DX # # %" ! " "!$ X%!C# %#'" 4 " "# ! #%#"'"$%#&amp;%!#X%(" #(!##"/"" E !#$%!#DX !%!# !=% (#"# !!% X# /L7 0DX!%" #DX%!C#'" $! !Y" %#" (""!$ #"! (#" !=F "' %# DX" %!##" XD" #! " "!("#"!=9 + 7KK5-,72!H 7--7 !"/ 7T +,-3 ,33;/ F#"%# X #(" ( D ":# #:&amp;% "!DX%!C#%"("## ##%" ! " "!E"" "#! #%#"'"!#X%(" #(!##"9 + ,L65--77!H 7---!"/7;/N$"% N # !% )%%#(" "!&lt;((#$E" D) #:!# %(#"! ! " "!"%C( 9%#&amp;% #!"!") +,7,76G;/ 3/ )%:$E!# ! #D)! "E"% "!% N # # E'# #!# / "EE" ( E"":# ! %%# %# "D :"!"( (/!#D#!# D" "!$" "!E"":#( " ="%'"DD""'" ( ( %#( (/#$"( " !'!"#)"" # #'(#"E"#)( !% ! "E"#%#!%!## '# "!/% #'#$ (&lt; $D&lt; "!"" # "'!"( ("(4("##$!# D ) "! "# 7--7 ) ( ( #" 4 " D) !" % =# 7--G$ =" %#: E"" $ !# D #" '" !"(#= &lt; ( %# #%%!# 4 7--,/ H %%# 4 #!# )"E!##"#%" &lt; "!#" %!#D!% %" N ##(('(4V/!'N$1 " )'" % #("( )"%!# "&lt;# &lt; "!/ &amp;</w:t>
      </w:r>
    </w:p>
    <w:p>
      <w:r>
        <w:t>56257--. 1,-5,,1 "EE" ( !"( ( E 4 " $ '" %C# ) %# $ #%!=#%!# ('!%% %#!" ) #%# $! "V(# 4) "'" (!#" #" (V#&lt;##!# # #%!="" (/) %( ="$E"$D#%!# '!! "#%" ! " "! " ( ( F "E"( %# #"! (#" !=F "'/ %(#"! # D)( !&lt;(%)"##&lt; D" "%# F#"%# "!(%"D) " )%:E!"/ 2/ #!(D $#!###F (/</w:t>
      </w:r>
    </w:p>
    <w:p>
      <w:r>
        <w:t>^^^</w:t>
      </w:r>
    </w:p>
    <w:p>
      <w:r>
        <w:t>'- ') )') )</w:t>
      </w:r>
    </w:p>
    <w:p>
      <w:r>
        <w:t>./+0+ 1 2++ + 34 5&amp;$ 6 0+</w:t>
      </w:r>
    </w:p>
    <w:p>
      <w:r>
        <w:t>,/ (##!##'=/ 0+</w:t>
      </w:r>
    </w:p>
    <w:p>
      <w:r>
        <w:t>7/ #F / G/ " D%#!(# &lt;# " / 6/ E!# %# " DX %' E!## #!# ! # %#( ##N (" G- F!# : ! "E" "! %# %" #!( #( #"= E((# #$ 0V]"I#V!ED" .$ .--6</w:t>
      </w:r>
    </w:p>
    <w:p>
      <w:r>
        <w:t>$ #!" &amp;%"#/ (" % N # %#!!&lt;(/ (!"# !" @ ; ""D# &amp; D(""!#!# ("#!= "#" %(""! D(T =; &amp;%!# %!# D ! "E " " %!'!"# # # (""!T ; %!# # "&lt; # ! ! #%#( / 0" (!"# ! " % #!" (( ((#( ! # ; =; ; "1$ #"=E((##%!##% ## ":###!#DX" '#(##"##'=/(!"##!# "!#!#!C</w:t>
      </w:r>
    </w:p>
    <w:p>
      <w:r>
        <w:t>56257--. 1,,5,,1 %#'$ D" #! F!" $ "" D (""! D( X'!%% D( (&amp;%("(#!# 9# /,G7$,-. ,-3;/</w:t>
      </w:r>
    </w:p>
    <w:p>
      <w:r>
        <w:t>&lt;#EE"#</w:t>
      </w:r>
    </w:p>
    <w:p>
      <w:r>
        <w:t>"## 0</w:t>
      </w:r>
    </w:p>
    <w:p>
      <w:r>
        <w:t>%#("</w:t>
      </w:r>
    </w:p>
    <w:p>
      <w:r>
        <w:t>=0</w:t>
      </w:r>
    </w:p>
    <w:p>
      <w:r>
        <w:t>!%"!E!#%#( ##N ! "E"(&amp;%# """DX4XEE"E((# #!"%#&lt;#EE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