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ATAS/709/2005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https://mcp.opencaselaw.ch/entscheid/ge_gerichte_ATAS_709_2005</w:t>
      </w:r>
    </w:p>
    <w:p>
      <w:r>
        <w:t>FR: GE_GERICHTE ATAS/709/2005 du 31 août 2005</w:t>
      </w:r>
    </w:p>
    <w:p>
      <w:r>
        <w:t>IT: GE_GERICHTE ATAS/709/2005 del 31 agosto 2005</w:t>
      </w:r>
    </w:p>
    <w:p>
      <w:pPr>
        <w:pStyle w:val="Heading2"/>
      </w:pPr>
      <w:r>
        <w:t>Volltext</w:t>
      </w:r>
    </w:p>
    <w:p>
      <w:r>
        <w:t>!"# $%%&amp; '%# $%%&amp;</w:t>
      </w:r>
    </w:p>
    <w:p>
      <w:r>
        <w:t>() *)+ + ( ) + &amp;,- .-/ !0 12 $%%&amp;</w:t>
      </w:r>
    </w:p>
    <w:p>
      <w:r>
        <w:t>!"!#$#"!%</w:t>
      </w:r>
    </w:p>
    <w:p>
      <w:r>
        <w:t>! &amp;$'(()! !*!$</w:t>
      </w:r>
    </w:p>
    <w:p>
      <w:r>
        <w:t>*$! + ++</w:t>
      </w:r>
    </w:p>
    <w:p>
      <w:r>
        <w:t>+++ , ++</w:t>
      </w:r>
    </w:p>
    <w:p>
      <w:r>
        <w:t>+ , + -.$$$!/ 0112</w:t>
      </w:r>
    </w:p>
    <w:p>
      <w:r>
        <w:t>!"!#$# "!3$! !4 )$)#</w:t>
      </w:r>
    </w:p>
    <w:p>
      <w:r>
        <w:t>567852119 :25/;: 3 / ; $!?))$@)$#))A!($!)$"!A B C+)D+ ")/881$#$)$!#E$)$!"!A ++</w:t>
      </w:r>
    </w:p>
    <w:p>
      <w:r>
        <w:t>' ++ + + ' + C): "!AF+ D*$!)$"!*()*$*"!*()* ! /88; E ')@! *!""*!$2/!/88; * @'=$= ))@'#?*$)*)$')$ "*?)$ )!!)!#?*$)*?!4"$*$**&amp;)$4"()=!*4&amp;) "$=!/88; 5/;: "$)$"!?$"!(*!$ @)4)$*"!"!*=A"! ((*!$$*$"!$))!$"!'"*)'$)$#)$ ! 2111 '*(() $* '! )?))$# C): "!AF' D*)#!#@'!#?)$!*)$E!$')?))$#=# ! $K ')?))$# 91M A 27 G)$ /88; ") /11M ") /!*?=!/88; "$=! 2116 @ '#$$ "$)$ #$)$ $$)*)! @ ')")$# $!?)#$)$$*G*!/11M$@!"!)'$)?)$#"!*()*) =)$ " ?)&amp;= "!#)$ @') '4 ?)$ " ($! #$!&amp;! E ')$2;G)$/880 G?)!211&gt; !B"!*##E""!#)$)*!**&amp;)@ )&amp;*$)F • #".#"*$:$!$)@"!$"!(*)!$A!)&amp;!)K • !?)*=!.)&amp;)!*)$)!!)$$)?*#())$)!"*$:$!$)@ • +#@'#())$?$)=)!=!@?"*)$.)&amp;. • +4!**=)!)$!)$$$?)$&amp;)+/!*)$*#())$)! $!*=#$$)"$=E')$20G)$/880$*)*$ )")$#$!?)/11M !*()!#)&amp;*$)"!##$ "!#)$ @ ')?))$# !?)$ E $$ $ ?$&amp; 4!* &amp;)@ "!)$$@'$.4)#"!)?!@# ! ))@#@'$$#".#!$)$")$*)$"$)$ $ @ =) $$)$ #?) #@ ' $$)$ ?$)=)! "#!)".#!)@ &amp;. G) 211&gt; ! !U)(*!#+ "#G*!$)* )$$)* ))@ )) @ '#$$ K)*:#"!)( $ "!#*)# #G*! !#.=))$$)* !#$=)!$)()$*@ !)*'&amp;&amp;!?$)*'#$$#"!)( )!*)$?)?$#G*! 6E&gt;)E))@*$ + )(*!#'!#@ A*!@')'4?)$ ")'$$!*$)$)*$!)$$#)*!$)**$=</w:t>
      </w:r>
    </w:p>
    <w:p>
      <w:r>
        <w:t>567852119 :75/;: )$')$ $$)$()")$*)#)K !=')")$# $!?) /11M $ @$)* ?!$ ' !$ ')?))$# )$ H$! K)# &amp;) '!#/!"$=!21166*P$211&gt;C4*"!)*$)* ())D!)$#?#E;2,/81(! 6D + )))$)*")$# $!?) 21M *$)( @ #@ '$$)$ ?$)=)! C$!*=D&amp;&amp;)$!"*=))$# ! = ' &amp;) !# ;2,/81(! '!#(*!#*""*)$)*E$$#))* $$@:)?)$#?#))$)*")$#&amp;)E21M$ + !#))*!*""*)$)*@ )"!$)$'*""*)$)* "!@ ?)$)"!$)$'*""*)$)*(*!#*$!#))*61"$=! 211&gt;$?)$"*!$#$K!$E67M)$"21M C -/61/10D !*)&amp;?*)*"$# /6(#?!)! )"*)$)*$!)$*)!!&amp;$"!$$$!)=$*! *) )#&amp;! ! E $!*) G&amp; $)$)! '$$$ '#$)**?KG&amp;! 2;*) A #)$)* ! /87&gt; " ;*) 10*) =I- + ,!:)$*=)&amp;$*)!)F +.X)Q!).?!X$&amp;!.$ J:A?:)./887 Z&gt;/D 0 *) 2D * '"A 2 !N " 19*) 0/*) 19*) D /D 5/;: ))!$')$C -//;600*) *) D 1;*) )$)# " D " ! $!)$$ #)$K #$)$ )$ $ *$))$ E )?! # ".4)*$.#!")$!*)(*)"!) "!$)")) $@')')$)# '*$"#$#*$$#</w:t>
      </w:r>
    </w:p>
    <w:p>
      <w:r>
        <w:t>$!*)</w:t>
      </w:r>
    </w:p>
    <w:p>
      <w:r>
        <w:t>567852119 :/;5/;: K")!&lt; #) "$ H$! "!**&amp;#&lt; #*)! *)$F D ))@! K$$@#))*!*!$#)!*=$)!)$"#))* $$@#I =D K"*! "*! @ *$)( ) $) "*?*)! ! $$ $! #))*I D "*!$! )&amp;$! * * !"!#$$&lt; +) #*)! *$)$ " $!*) ##$ ##!# * $$! D =D $ D ): !)=(##!!"*!!"$!!$)A!!!*!@') ?!#!!)!!?=&lt;#*)!!*!$)*!*!*4 "!? @) !*$ G*)$ )) @ #))* $$@# $ '?*"" @#$#K"#)#!*!$C!$&lt;/62 /10$/17D&lt;</w:t>
      </w:r>
    </w:p>
    <w:p>
      <w:r>
        <w:t>&amp;!(()A!</w:t>
      </w:r>
    </w:p>
    <w:p>
      <w:r>
        <w:t>4+</w:t>
      </w:r>
    </w:p>
    <w:p>
      <w:r>
        <w:t>!#)$F</w:t>
      </w:r>
    </w:p>
    <w:p>
      <w:r>
        <w:t>4</w:t>
      </w:r>
    </w:p>
    <w:p>
      <w:r>
        <w:t>!#$)!:G!)$F</w:t>
      </w:r>
    </w:p>
    <w:p>
      <w:r>
        <w:t>K!</w:t>
      </w:r>
    </w:p>
    <w:p>
      <w:r>
        <w:t>*")*(*!"!#$!!H$$*$)()#K"!$)))@'E'(()(##! $#"=)@"!&amp;!((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