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ATAS/709/2004 vom 8. September 2004</w:t>
      </w:r>
    </w:p>
    <w:p>
      <w:r>
        <w:t>GE Cour de justice, 2004-09-08, DE</w:t>
      </w:r>
    </w:p>
    <w:p>
      <w:r>
        <w:rPr>
          <w:b/>
        </w:rPr>
        <w:t xml:space="preserve">Quelle: </w:t>
      </w:r>
      <w:r>
        <w:t>https://mcp.opencaselaw.ch/entscheid/ge_gerichte_ATAS_709_2004</w:t>
      </w:r>
    </w:p>
    <w:p>
      <w:r>
        <w:t>FR: GE_GERICHTE ATAS/709/2004 du 8 septembre 2004</w:t>
      </w:r>
    </w:p>
    <w:p>
      <w:r>
        <w:t>IT: GE_GERICHTE ATAS/709/2004 del 8 settembre 2004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% %(</w:t>
      </w:r>
    </w:p>
    <w:p>
      <w:r>
        <w:t>5 16375</w:t>
      </w:r>
    </w:p>
    <w:p>
      <w:r>
        <w:t>6302261881 ,</w:t>
        <w:tab/>
        <w:t>5+</w:t>
      </w:r>
    </w:p>
    <w:p>
      <w:r>
        <w:t>3+ !% 9999999999/ (</w:t>
      </w:r>
    </w:p>
    <w:p>
      <w:r>
        <w:t>)(: 3-21/</w:t>
      </w:r>
    </w:p>
    <w:p>
      <w:r>
        <w:t>;%( ) 3--4 &lt; 3--=</w:t>
      </w:r>
    </w:p>
    <w:p>
      <w:r>
        <w:t>*% ( ) &gt;%%5( ) ?%</w:t>
      </w:r>
    </w:p>
    <w:p>
      <w:r>
        <w:t>(&gt; &lt;</w:t>
      </w:r>
    </w:p>
    <w:p>
      <w:r>
        <w:t>@9999999999 ) A;+</w:t>
      </w:r>
    </w:p>
    <w:p>
      <w:r>
        <w:t>3---/</w:t>
      </w:r>
    </w:p>
    <w:p>
      <w:r>
        <w:t>%</w:t>
      </w:r>
    </w:p>
    <w:p>
      <w:r>
        <w:t>% (;( &lt; 01B-88 ?+</w:t>
      </w:r>
    </w:p>
    <w:p>
      <w:r>
        <w:t>%;% (+ 1+ '(</w:t>
      </w:r>
    </w:p>
    <w:p>
      <w:r>
        <w:t>(&gt;</w:t>
      </w:r>
    </w:p>
    <w:p>
      <w:r>
        <w:t>) %&gt;% ; ??</w:t>
      </w:r>
    </w:p>
    <w:p>
      <w:r>
        <w:t>3 C% 3--. ;</w:t>
      </w:r>
    </w:p>
    <w:p>
      <w:r>
        <w:t>(&gt;% D9999999999+ ?%/ % ' C% E(</w:t>
      </w:r>
    </w:p>
    <w:p>
      <w:r>
        <w:t>%;% (/ )A</w:t>
      </w:r>
    </w:p>
    <w:p>
      <w:r>
        <w:t>*</w:t>
      </w:r>
    </w:p>
    <w:p>
      <w:r>
        <w:t>( ' %</w:t>
      </w:r>
    </w:p>
    <w:p>
      <w:r>
        <w:t>(% (/ %</w:t>
      </w:r>
    </w:p>
    <w:p>
      <w:r>
        <w:t>? / A</w:t>
      </w:r>
    </w:p>
    <w:p>
      <w:r>
        <w:t>)% ) 5 %</w:t>
      </w:r>
    </w:p>
    <w:p>
      <w:r>
        <w:t>3--= F?+</w:t>
      </w:r>
    </w:p>
    <w:p>
      <w:r>
        <w:t>)</w:t>
      </w:r>
    </w:p>
    <w:p>
      <w:r>
        <w:t>%;%% ) () % ?% ) 3- ;% 1881G+ 4+ H% &lt; ) :A ) (/ %</w:t>
      </w:r>
    </w:p>
    <w:p>
      <w:r>
        <w:t>(</w:t>
      </w:r>
    </w:p>
    <w:p>
      <w:r>
        <w:t>%;% ( ) &gt;%%</w:t>
      </w:r>
    </w:p>
    <w:p>
      <w:r>
        <w:t>4 : 3--=+ 0+</w:t>
      </w:r>
    </w:p>
    <w:p>
      <w:r>
        <w:t>30 C% 3---/ %</w:t>
      </w:r>
    </w:p>
    <w:p>
      <w:r>
        <w:t>)((</w:t>
      </w:r>
    </w:p>
    <w:p>
      <w:r>
        <w:t>)) )</w:t>
      </w:r>
    </w:p>
    <w:p>
      <w:r>
        <w:t>A ) '??%</w:t>
      </w:r>
    </w:p>
    <w:p>
      <w:r>
        <w:t>) '5%;%)% ( F%5A I ' G+ 2+</w:t>
      </w:r>
    </w:p>
    <w:p>
      <w:r>
        <w:t>) 10 ;: 3--=/</w:t>
      </w:r>
    </w:p>
    <w:p>
      <w:r>
        <w:t>9999999999</w:t>
      </w:r>
    </w:p>
    <w:p>
      <w:r>
        <w:t>%)%*(</w:t>
      </w:r>
    </w:p>
    <w:p>
      <w:r>
        <w:t>9999999999 * '( ??% )' )(&gt;(( %5( &gt;( :% : ; )(&gt;(( )% 06H3</w:t>
      </w:r>
    </w:p>
    <w:p>
      <w:r>
        <w:t>% J% %</w:t>
      </w:r>
    </w:p>
    <w:p>
      <w:r>
        <w:t>% )%% ; (J, &gt;% %5( &gt;( %(/ %</w:t>
      </w:r>
    </w:p>
    <w:p>
      <w:r>
        <w:t>)(?%% &gt;%*</w:t>
      </w:r>
    </w:p>
    <w:p>
      <w:r>
        <w:t>)(?%% % %?</w:t>
      </w:r>
    </w:p>
    <w:p>
      <w:r>
        <w:t>)</w:t>
      </w:r>
    </w:p>
    <w:p>
      <w:r>
        <w:t>: %?(%+ 7+ H</w:t>
      </w:r>
    </w:p>
    <w:p>
      <w:r>
        <w:t>%)% % )</w:t>
      </w:r>
    </w:p>
    <w:p>
      <w:r>
        <w:rPr>
          <w:b/>
        </w:rPr>
        <w:t>E. 37</w:t>
      </w:r>
    </w:p>
    <w:p>
      <w:r>
        <w:t>;% 3--- )</w:t>
      </w:r>
    </w:p>
    <w:p>
      <w:r>
        <w:t>9999999999/ (%%</w:t>
      </w:r>
    </w:p>
    <w:p>
      <w:r>
        <w:t>&gt;%/ '( ??% )' )% ( (;A/ )' %%</w:t>
      </w:r>
    </w:p>
    <w:p>
      <w:r>
        <w:t>)' J+ % )E</w:t>
      </w:r>
    </w:p>
    <w:p>
      <w:r>
        <w:t>% / % ( % (&gt; ) ) :% ; )E :&gt;</w:t>
      </w:r>
    </w:p>
    <w:p>
      <w:r>
        <w:t>3--=+</w:t>
      </w:r>
    </w:p>
    <w:p>
      <w:r>
        <w:t>)%??( :% ()%E %</w:t>
      </w:r>
    </w:p>
    <w:p>
      <w:r>
        <w:t>;% )%&gt;%*</w:t>
      </w:r>
    </w:p>
    <w:p>
      <w:r>
        <w:t>%% (/</w:t>
      </w:r>
    </w:p>
    <w:p>
      <w:r>
        <w:t>% )% J% %; 052</w:t>
      </w:r>
    </w:p>
    <w:p>
      <w:r>
        <w:t>)% J 05H3/</w:t>
      </w:r>
    </w:p>
    <w:p>
      <w:r>
        <w:t>% )%%+</w:t>
      </w:r>
    </w:p>
    <w:p>
      <w:r>
        <w:t>%</w:t>
      </w:r>
    </w:p>
    <w:p>
      <w:r>
        <w:t>%&gt;%</w:t>
      </w:r>
    </w:p>
    <w:p>
      <w:r>
        <w:t>% ) ) :% ; %)% %</w:t>
      </w:r>
    </w:p>
    <w:p>
      <w:r>
        <w:t>? ( )</w:t>
      </w:r>
    </w:p>
    <w:p>
      <w:r>
        <w:t>% &gt;J/ ?% ; %)% % :% ( (%+</w:t>
      </w:r>
    </w:p>
    <w:p>
      <w:r>
        <w:t>'E %%*/</w:t>
      </w:r>
    </w:p>
    <w:p>
      <w:r>
        <w:t>()%</w:t>
      </w:r>
    </w:p>
    <w:p>
      <w:r>
        <w:t>( *</w:t>
      </w:r>
    </w:p>
    <w:p>
      <w:r>
        <w:t>% ( % (</w:t>
      </w:r>
    </w:p>
    <w:p>
      <w:r>
        <w:t>)%??%% :%%:</w:t>
      </w:r>
    </w:p>
    <w:p>
      <w:r>
        <w:t>(&gt;% :%</w:t>
      </w:r>
    </w:p>
    <w:p>
      <w:r>
        <w:t>)</w:t>
      </w:r>
    </w:p>
    <w:p>
      <w:r>
        <w:t>)% %+</w:t>
      </w:r>
    </w:p>
    <w:p>
      <w:r>
        <w:t>% ()%E ;% (J(</w:t>
      </w:r>
    </w:p>
    <w:p>
      <w:r>
        <w:t>(</w:t>
      </w:r>
    </w:p>
    <w:p>
      <w:r>
        <w:t>)+ .+</w:t>
      </w:r>
    </w:p>
    <w:p>
      <w:r>
        <w:t>9999999999</w:t>
      </w:r>
    </w:p>
    <w:p>
      <w:r>
        <w:t>( ( (</w:t>
      </w:r>
    </w:p>
    <w:p>
      <w:r>
        <w:t>'(</w:t>
      </w:r>
    </w:p>
    <w:p>
      <w:r>
        <w:t>) )</w:t>
      </w:r>
    </w:p>
    <w:p>
      <w:r>
        <w:t>&gt; )% )% ' 3--=/ % &lt; '?? / )</w:t>
      </w:r>
    </w:p>
    <w:p>
      <w:r>
        <w:t>% % %</w:t>
      </w:r>
    </w:p>
    <w:p>
      <w:r>
        <w:t>5 46375</w:t>
      </w:r>
    </w:p>
    <w:p>
      <w:r>
        <w:t>6302261881 &gt;(</w:t>
      </w:r>
    </w:p>
    <w:p>
      <w:r>
        <w:t>))</w:t>
      </w:r>
    </w:p>
    <w:p>
      <w:r>
        <w:t>%+</w:t>
      </w:r>
    </w:p>
    <w:p>
      <w:r>
        <w:t>) 1. : 3---/</w:t>
      </w:r>
    </w:p>
    <w:p>
      <w:r>
        <w:t>%%</w:t>
      </w:r>
    </w:p>
    <w:p>
      <w:r>
        <w:t>( *</w:t>
      </w:r>
    </w:p>
    <w:p>
      <w:r>
        <w:t>( % ) &lt;</w:t>
      </w:r>
    </w:p>
    <w:p>
      <w:r>
        <w:t>%</w:t>
      </w:r>
    </w:p>
    <w:p>
      <w:r>
        <w:t>&lt;</w:t>
      </w:r>
    </w:p>
    <w:p>
      <w:r>
        <w:t>:%% %+ ?%/ % ' ;(</w:t>
      </w:r>
    </w:p>
    <w:p>
      <w:r>
        <w:t>%&gt; ) (% (%+ H</w:t>
      </w:r>
    </w:p>
    <w:p>
      <w:r>
        <w:t>()%/ '( ??% )' ,) % &lt; )% + =+</w:t>
      </w:r>
    </w:p>
    <w:p>
      <w:r>
        <w:t>! ((:/ &lt; *</w:t>
      </w:r>
    </w:p>
    <w:p>
      <w:r>
        <w:t>9999999999</w:t>
      </w:r>
    </w:p>
    <w:p>
      <w:r>
        <w:t>()(</w:t>
      </w:r>
    </w:p>
    <w:p>
      <w:r>
        <w:t>)(: 3---/ ' % (;(( ) %% J%</w:t>
      </w:r>
    </w:p>
    <w:p>
      <w:r>
        <w:t>)% ) E (% ( (%+</w:t>
      </w:r>
    </w:p>
    <w:p>
      <w:r>
        <w:t>) ( *</w:t>
      </w:r>
    </w:p>
    <w:p>
      <w:r>
        <w:t>% (;% ;</w:t>
      </w:r>
    </w:p>
    <w:p>
      <w:r>
        <w:t>% % )' ( E%5)(%?+ -+ H</w:t>
      </w:r>
    </w:p>
    <w:p>
      <w:r>
        <w:t>)</w:t>
      </w:r>
    </w:p>
    <w:p>
      <w:r>
        <w:t>9999999999 ) 13 C;% 1888/ '( ( %</w:t>
      </w:r>
    </w:p>
    <w:p>
      <w:r>
        <w:t>%% ( ) ;%/</w:t>
      </w:r>
    </w:p>
    <w:p>
      <w:r>
        <w:t>(% &lt; * &gt;+</w:t>
      </w:r>
    </w:p>
    <w:p>
      <w:r>
        <w:t>()%</w:t>
      </w:r>
    </w:p>
    <w:p>
      <w:r>
        <w:t>(&gt; %)%*( *'% ?% () &lt;</w:t>
      </w:r>
    </w:p>
    <w:p>
      <w:r>
        <w:t>E ()% ( % ) '%% ( ) ;%+ 38+</w:t>
      </w:r>
    </w:p>
    <w:p>
      <w:r>
        <w:t>()% ) 17</w:t>
      </w:r>
    </w:p>
    <w:p>
      <w:r>
        <w:t>1888/</w:t>
      </w:r>
    </w:p>
    <w:p>
      <w:r>
        <w:t>#9999999999/</w:t>
      </w:r>
    </w:p>
    <w:p>
      <w:r>
        <w:t>; ()%5 % ) '(/</w:t>
      </w:r>
    </w:p>
    <w:p>
      <w:r>
        <w:t>(</w:t>
      </w:r>
    </w:p>
    <w:p>
      <w:r>
        <w:t>%% ( ) ;% &lt; 388K )A</w:t>
      </w:r>
    </w:p>
    <w:p>
      <w:r>
        <w:t>1- ;% 3---+</w:t>
      </w:r>
    </w:p>
    <w:p>
      <w:r>
        <w:t>(&gt; %)%*( *'% ( % (% ) () &lt;</w:t>
      </w:r>
    </w:p>
    <w:p>
      <w:r>
        <w:t>E ()% ( % ) '%% ( ) ;%/</w:t>
      </w:r>
    </w:p>
    <w:p>
      <w:r>
        <w:t>% * '( ) ( ) %</w:t>
      </w:r>
    </w:p>
    <w:p>
      <w:r>
        <w:t>% %</w:t>
      </w:r>
    </w:p>
    <w:p>
      <w:r>
        <w:t>)' )</w:t>
      </w:r>
    </w:p>
    <w:p>
      <w:r>
        <w:t>** ;%+</w:t>
      </w:r>
    </w:p>
    <w:p>
      <w:r>
        <w:t>)%&gt; %*( ) ;%5)5:&gt;% J%*</w:t>
      </w:r>
    </w:p>
    <w:p>
      <w:r>
        <w:t>: %*</w:t>
      </w:r>
    </w:p>
    <w:p>
      <w:r>
        <w:t>)(&gt;(( %? )</w:t>
      </w:r>
    </w:p>
    <w:p>
      <w:r>
        <w:t>:%</w:t>
      </w:r>
    </w:p>
    <w:p>
      <w:r>
        <w:t>J% )%/</w:t>
      </w:r>
    </w:p>
    <w:p>
      <w:r>
        <w:t>:5 % &gt;% %&gt;L &gt;J &lt; (( % %/</w:t>
      </w:r>
    </w:p>
    <w:p>
      <w:r>
        <w:t>%% ) ?%:,&gt;%/ ) &gt;&gt;% %&gt;L )%</w:t>
      </w:r>
    </w:p>
    <w:p>
      <w:r>
        <w:t>)(&gt;(( (%</w:t>
      </w:r>
    </w:p>
    <w:p>
      <w:r>
        <w:t>J) J% %/</w:t>
      </w:r>
    </w:p>
    <w:p>
      <w:r>
        <w:t>( E%5)(%? J%*/</w:t>
      </w:r>
    </w:p>
    <w:p>
      <w:r>
        <w:t>)( %%)% )% /</w:t>
      </w:r>
    </w:p>
    <w:p>
      <w:r>
        <w:t>( J( %*</w:t>
      </w:r>
    </w:p>
    <w:p>
      <w:r>
        <w:t>, , J( %*/ ) (J( J%*</w:t>
      </w:r>
    </w:p>
    <w:p>
      <w:r>
        <w:t>%% E%%</w:t>
      </w:r>
    </w:p>
    <w:p>
      <w:r>
        <w:t>J% ((: )((/ %% *' J J%*+ 33+ H</w:t>
      </w:r>
    </w:p>
    <w:p>
      <w:r>
        <w:t>) 3- C;% 3--- )</w:t>
      </w:r>
    </w:p>
    <w:p>
      <w:r>
        <w:t>%;%% )'%&gt;%</w:t>
      </w:r>
    </w:p>
    <w:p>
      <w:r>
        <w:t>)'&gt;&gt;% ) '( :% J% % '( ( %</w:t>
      </w:r>
    </w:p>
    <w:p>
      <w:r>
        <w:t>J%%%</w:t>
      </w:r>
    </w:p>
    <w:p>
      <w:r>
        <w:t>J J%*+ 31+</w:t>
      </w:r>
    </w:p>
    <w:p>
      <w:r>
        <w:t>)</w:t>
      </w:r>
    </w:p>
    <w:p>
      <w:r>
        <w:rPr>
          <w:b/>
        </w:rPr>
        <w:t>E. 38</w:t>
      </w:r>
    </w:p>
    <w:p>
      <w:r>
        <w:t>;: 1883/</w:t>
      </w:r>
    </w:p>
    <w:p>
      <w:r>
        <w:t>E )</w:t>
      </w:r>
    </w:p>
    <w:p>
      <w:r>
        <w:t>)':; % ()% ) '5%;%)% ( F! G</w:t>
      </w:r>
    </w:p>
    <w:p>
      <w:r>
        <w:t>(%</w:t>
      </w:r>
    </w:p>
    <w:p>
      <w:r>
        <w:t>)%&gt; % %; ; %? %</w:t>
      </w:r>
    </w:p>
    <w:p>
      <w:r>
        <w:t>% ( ) ;% I ,) )E ? %</w:t>
      </w:r>
    </w:p>
    <w:p>
      <w:r>
        <w:t>? ) :&gt;%/ &gt;&gt;% :% (</w:t>
      </w:r>
    </w:p>
    <w:p>
      <w:r>
        <w:t>;%5 :J%&gt;% :% (/ )% J% 052</w:t>
      </w:r>
    </w:p>
    <w:p>
      <w:r>
        <w:t>25H3/ (%) )(%? (&gt;</w:t>
      </w:r>
    </w:p>
    <w:p>
      <w:r>
        <w:t>,) %*</w:t>
      </w:r>
    </w:p>
    <w:p>
      <w:r>
        <w:t>: )</w:t>
      </w:r>
    </w:p>
    <w:p>
      <w:r>
        <w:t>% ( )() +</w:t>
      </w:r>
    </w:p>
    <w:p>
      <w:r>
        <w:t>)%&gt; % ) :: ,) ( :%*</w:t>
      </w:r>
    </w:p>
    <w:p>
      <w:r>
        <w:t>J:J% ';%</w:t>
      </w:r>
    </w:p>
    <w:p>
      <w:r>
        <w:t>)'%?</w:t>
      </w:r>
    </w:p>
    <w:p>
      <w:r>
        <w:t>% ( ) ;%/</w:t>
      </w:r>
    </w:p>
    <w:p>
      <w:r>
        <w:t>E +</w:t>
      </w:r>
    </w:p>
    <w:p>
      <w:r>
        <w:t>5 06375</w:t>
      </w:r>
    </w:p>
    <w:p>
      <w:r>
        <w:t>6302261881 % )%)</w:t>
      </w:r>
    </w:p>
    <w:p>
      <w:r>
        <w:t>% ) %</w:t>
      </w:r>
    </w:p>
    <w:p>
      <w:r>
        <w:t>:;(</w:t>
      </w:r>
    </w:p>
    <w:p>
      <w:r>
        <w:t>;( )</w:t>
      </w:r>
    </w:p>
    <w:p>
      <w:r>
        <w:t>E %+ '(</w:t>
      </w:r>
    </w:p>
    <w:p>
      <w:r>
        <w:t>% *%?%( ) M )( %? &lt; 'E %%* F+ 33 ) G+ H</w:t>
      </w:r>
    </w:p>
    <w:p>
      <w:r>
        <w:t>J &gt;%/</w:t>
      </w:r>
    </w:p>
    <w:p>
      <w:r>
        <w:t>% :C %; 'E%*%</w:t>
      </w:r>
    </w:p>
    <w:p>
      <w:r>
        <w:t>'% % ( %</w:t>
      </w:r>
    </w:p>
    <w:p>
      <w:r>
        <w:t>% )</w:t>
      </w:r>
    </w:p>
    <w:p>
      <w:r>
        <w:t>, &gt;% )+</w:t>
      </w:r>
    </w:p>
    <w:p>
      <w:r>
        <w:t>%% $(</w:t>
      </w:r>
    </w:p>
    <w:p>
      <w:r>
        <w:t>5&gt;%* ) 5%+</w:t>
      </w:r>
    </w:p>
    <w:p>
      <w:r>
        <w:t>;% (&gt;</w:t>
      </w:r>
    </w:p>
    <w:p>
      <w:r>
        <w:t>) J&gt; (% &lt; 32 N% ) %A (( % %;/ ;</w:t>
      </w:r>
    </w:p>
    <w:p>
      <w:r>
        <w:t>&lt; ?E</w:t>
      </w:r>
    </w:p>
    <w:p>
      <w:r>
        <w:t>% % %* &gt;(/ %</w:t>
      </w:r>
    </w:p>
    <w:p>
      <w:r>
        <w:t>%(</w:t>
      </w:r>
    </w:p>
    <w:p>
      <w:r>
        <w:t>% ( ) ;% &lt; .8K</w:t>
      </w:r>
    </w:p>
    <w:p>
      <w:r>
        <w:t>) (% ? % ) '( )E+</w:t>
      </w:r>
    </w:p>
    <w:p>
      <w:r>
        <w:t>,J% %</w:t>
      </w:r>
    </w:p>
    <w:p>
      <w:r>
        <w:t>%(/</w:t>
      </w:r>
    </w:p>
    <w:p>
      <w:r>
        <w:t>; ) )%&gt; % (/ *' % ) ' %;% ( &lt; 388K % )(?;:/ )</w:t>
      </w:r>
    </w:p>
    <w:p>
      <w:r>
        <w:t>O</w:t>
      </w:r>
    </w:p>
    <w:p>
      <w:r>
        <w:t>%*% ) %: &lt; '% % )' ;(% : ( )(%?+ H</w:t>
      </w:r>
    </w:p>
    <w:p>
      <w:r>
        <w:t>(% %/ '%% ( ) ;% ( % )';% .8K+</w:t>
      </w:r>
    </w:p>
    <w:p>
      <w:r>
        <w:t>'(% % &gt;:/</w:t>
      </w:r>
    </w:p>
    <w:p>
      <w:r>
        <w:t>E ) !</w:t>
      </w:r>
    </w:p>
    <w:p>
      <w:r>
        <w:t>%)(( *</w:t>
      </w:r>
    </w:p>
    <w:p>
      <w:r>
        <w:t>% ( ) ;% (%)</w:t>
      </w:r>
    </w:p>
    <w:p>
      <w:r>
        <w:t>* &gt;%% ( % ? ()% / % * '( ( % / )</w:t>
      </w:r>
    </w:p>
    <w:p>
      <w:r>
        <w:t>% ) (/</w:t>
      </w:r>
    </w:p>
    <w:p>
      <w:r>
        <w:t>% ( ) ;% ) 78 &lt; .8K+</w:t>
      </w:r>
    </w:p>
    <w:p>
      <w:r>
        <w:t>?% /</w:t>
      </w:r>
    </w:p>
    <w:p>
      <w:r>
        <w:t>E</w:t>
      </w:r>
    </w:p>
    <w:p>
      <w:r>
        <w:t>%;%(</w:t>
      </w:r>
    </w:p>
    <w:p>
      <w:r>
        <w:t>J&gt;% ,J% %* )</w:t>
      </w:r>
    </w:p>
    <w:p>
      <w:r>
        <w:t>) ) * ) , JA %)%%%%/ )</w:t>
      </w:r>
    </w:p>
    <w:p>
      <w:r>
        <w:t>O</w:t>
      </w:r>
    </w:p>
    <w:p>
      <w:r>
        <w:t>% ;% E%( %5P</w:t>
      </w:r>
    </w:p>
    <w:p>
      <w:r>
        <w:t>)(% ) )</w:t>
      </w:r>
    </w:p>
    <w:p>
      <w:r>
        <w:t>%;% ( ?% ) (+ 34+</w:t>
      </w:r>
    </w:p>
    <w:p>
      <w:r>
        <w:t>H;% ()% (&gt;% ) ( FH! ! G/</w:t>
      </w:r>
    </w:p>
    <w:p>
      <w:r>
        <w:t>%(/ )</w:t>
      </w:r>
    </w:p>
    <w:p>
      <w:r>
        <w:t>) 1= C;% 1881/ *</w:t>
      </w:r>
    </w:p>
    <w:p>
      <w:r>
        <w:t>), J 25H3</w:t>
      </w:r>
    </w:p>
    <w:p>
      <w:r>
        <w:t>% )% 052 ;% P *%?%( ) J&gt;%</w:t>
      </w:r>
    </w:p>
    <w:p>
      <w:r>
        <w:t>)</w:t>
      </w:r>
    </w:p>
    <w:p>
      <w:r>
        <w:t>%/ ;</w:t>
      </w:r>
    </w:p>
    <w:p>
      <w:r>
        <w:t>%?</w:t>
      </w:r>
    </w:p>
    <w:p>
      <w:r>
        <w:t>% ( ) ;%/ )</w:t>
      </w:r>
    </w:p>
    <w:p>
      <w:r>
        <w:t>O %* 5% ( % : ) %% % ? % (+</w:t>
      </w:r>
    </w:p>
    <w:p>
      <w:r>
        <w:t>;J/</w:t>
      </w:r>
    </w:p>
    <w:p>
      <w:r>
        <w:t>,) )E ? %</w:t>
      </w:r>
    </w:p>
    <w:p>
      <w:r>
        <w:t>% % C%)%*</w:t>
      </w:r>
    </w:p>
    <w:p>
      <w:r>
        <w:t>% &lt;</w:t>
      </w:r>
    </w:p>
    <w:p>
      <w:r>
        <w:t>(/</w:t>
      </w:r>
    </w:p>
    <w:p>
      <w:r>
        <w:t>': )' :%)% ( ,J% %* &gt;; %(+</w:t>
      </w:r>
    </w:p>
    <w:p>
      <w:r>
        <w:t>(* / '%% ( ) ;% %( &lt;</w:t>
      </w:r>
    </w:p>
    <w:p>
      <w:r>
        <w:t>, &gt;% )/</w:t>
      </w:r>
    </w:p>
    <w:p>
      <w:r>
        <w:t>)J ) %% % ? % :C %;/</w:t>
      </w:r>
    </w:p>
    <w:p>
      <w:r>
        <w:t>);%</w:t>
      </w:r>
    </w:p>
    <w:p>
      <w:r>
        <w:t>P %</w:t>
      </w:r>
    </w:p>
    <w:p>
      <w:r>
        <w:t>%)( %+</w:t>
      </w:r>
    </w:p>
    <w:p>
      <w:r>
        <w:t>H! !</w:t>
      </w:r>
    </w:p>
    <w:p>
      <w:r>
        <w:t>%;( %% &lt;</w:t>
      </w:r>
    </w:p>
    <w:p>
      <w:r>
        <w:t>% ( ) ;% ) 388K )</w:t>
      </w:r>
    </w:p>
    <w:p>
      <w:r>
        <w:t>;% ) (+ 30+</w:t>
      </w:r>
    </w:p>
    <w:p>
      <w:r>
        <w:t>) 3- ;% 1881/</w:t>
      </w:r>
    </w:p>
    <w:p>
      <w:r>
        <w:t>)%;%% ) () % ?% ) '</w:t>
      </w:r>
    </w:p>
    <w:p>
      <w:r>
        <w:t>;( * '( ;% ;%(</w:t>
      </w:r>
    </w:p>
    <w:p>
      <w:r>
        <w:t>&gt;</w:t>
      </w:r>
    </w:p>
    <w:p>
      <w:r>
        <w:t>* M ) *% (</w:t>
      </w:r>
    </w:p>
    <w:p>
      <w:r>
        <w:t>) % %*/</w:t>
      </w:r>
    </w:p>
    <w:p>
      <w:r>
        <w:t>? %% )</w:t>
      </w:r>
    </w:p>
    <w:p>
      <w:r>
        <w:t>% %A F M ) ;% / N%&gt;/ *% (/ ;%</w:t>
      </w:r>
    </w:p>
    <w:p>
      <w:r>
        <w:t>% %G</w:t>
      </w:r>
    </w:p>
    <w:p>
      <w:r>
        <w:t>? %% )</w:t>
      </w:r>
    </w:p>
    <w:p>
      <w:r>
        <w:t>% %%+</w:t>
      </w:r>
    </w:p>
    <w:p>
      <w:r>
        <w:t>%)%*( &lt; )% )%;%% *'%</w:t>
      </w:r>
    </w:p>
    <w:p>
      <w:r>
        <w:t>%</w:t>
      </w:r>
    </w:p>
    <w:p>
      <w:r>
        <w:t>%: ) ;%</w:t>
      </w:r>
    </w:p>
    <w:p>
      <w:r>
        <w:t>'%;% P</w:t>
      </w:r>
    </w:p>
    <w:p>
      <w:r>
        <w:t>&lt; ?%</w:t>
      </w:r>
    </w:p>
    <w:p>
      <w:r>
        <w:t>(&gt;+</w:t>
      </w:r>
    </w:p>
    <w:p>
      <w:r>
        <w:t>)%;%% )</w:t>
      </w:r>
    </w:p>
    <w:p>
      <w:r>
        <w:t>5 26375</w:t>
      </w:r>
    </w:p>
    <w:p>
      <w:r>
        <w:t>6302261881 () % ?% %</w:t>
      </w:r>
    </w:p>
    <w:p>
      <w:r>
        <w:t>(% %( ) JJ</w:t>
      </w:r>
    </w:p>
    <w:p>
      <w:r>
        <w:t>% )</w:t>
      </w:r>
    </w:p>
    <w:p>
      <w:r>
        <w:t>O % ;% )(C&lt; ;%(</w:t>
      </w:r>
    </w:p>
    <w:p>
      <w:r>
        <w:t>&gt; F M ) *% (</w:t>
      </w:r>
    </w:p>
    <w:p>
      <w:r>
        <w:t>;%G+</w:t>
      </w:r>
    </w:p>
    <w:p>
      <w:r>
        <w:t>%)( %</w:t>
      </w:r>
    </w:p>
    <w:p>
      <w:r>
        <w:t>%;% ( ? %A</w:t>
      </w:r>
    </w:p>
    <w:p>
      <w:r>
        <w:t>% ) %/</w:t>
      </w:r>
    </w:p>
    <w:p>
      <w:r>
        <w:t>%;( &lt;</w:t>
      </w:r>
    </w:p>
    <w:p>
      <w:r>
        <w:t>% * '(</w:t>
      </w:r>
    </w:p>
    <w:p>
      <w:r>
        <w:t>:%%</w:t>
      </w:r>
    </w:p>
    <w:p>
      <w:r>
        <w:t>) &gt;%+ 32+</w:t>
      </w:r>
    </w:p>
    <w:p>
      <w:r>
        <w:t>) = C% 1881 &lt; ' /</w:t>
      </w:r>
    </w:p>
    <w:p>
      <w:r>
        <w:t>9999999999</w:t>
      </w:r>
    </w:p>
    <w:p>
      <w:r>
        <w:t>?%(</w:t>
      </w:r>
    </w:p>
    <w:p>
      <w:r>
        <w:t>)%&gt; % (() /</w:t>
      </w:r>
    </w:p>
    <w:p>
      <w:r>
        <w:t>, C</w:t>
      </w:r>
    </w:p>
    <w:p>
      <w:r>
        <w:t>J( J% J%*/</w:t>
      </w:r>
    </w:p>
    <w:p>
      <w:r>
        <w:t>(( ( * '( ) ( )</w:t>
      </w:r>
    </w:p>
    <w:p>
      <w:r>
        <w:t>%</w:t>
      </w:r>
    </w:p>
    <w:p>
      <w:r>
        <w:t>% %</w:t>
      </w:r>
    </w:p>
    <w:p>
      <w:r>
        <w:t>) )</w:t>
      </w:r>
    </w:p>
    <w:p>
      <w:r>
        <w:t>;%+ 37+</w:t>
      </w:r>
    </w:p>
    <w:p>
      <w:r>
        <w:t>)(%% ) 14 % 1881/ '</w:t>
      </w:r>
    </w:p>
    <w:p>
      <w:r>
        <w:t>?(</w:t>
      </w:r>
    </w:p>
    <w:p>
      <w:r>
        <w:t>)% )</w:t>
      </w:r>
    </w:p>
    <w:p>
      <w:r>
        <w:t>&lt; '(/</w:t>
      </w:r>
    </w:p>
    <w:p>
      <w:r>
        <w:t>?)</w:t>
      </w:r>
    </w:p>
    <w:p>
      <w:r>
        <w:t>'(% % ()% ) H! !</w:t>
      </w:r>
    </w:p>
    <w:p>
      <w:r>
        <w:t>% *'% % E</w:t>
      </w:r>
    </w:p>
    <w:p>
      <w:r>
        <w:t>%;% ( ) '%) % ? %A+ H</w:t>
      </w:r>
    </w:p>
    <w:p>
      <w:r>
        <w:t>(; %/ %</w:t>
      </w:r>
    </w:p>
    <w:p>
      <w:r>
        <w:t>:%%</w:t>
      </w:r>
    </w:p>
    <w:p>
      <w:r>
        <w:t>) &gt;%/ %</w:t>
      </w:r>
    </w:p>
    <w:p>
      <w:r>
        <w:t>*</w:t>
      </w:r>
    </w:p>
    <w:p>
      <w:r>
        <w:t>)</w:t>
      </w:r>
    </w:p>
    <w:p>
      <w:r>
        <w:t>?% ( % (&gt; ?(+ 3.+</w:t>
      </w:r>
    </w:p>
    <w:p>
      <w:r>
        <w:t>) 10 C% 1881/ '(</w:t>
      </w:r>
    </w:p>
    <w:p>
      <w:r>
        <w:t>% C ( /</w:t>
      </w:r>
    </w:p>
    <w:p>
      <w:r>
        <w:t>'% ()%% )</w:t>
      </w:r>
    </w:p>
    <w:p>
      <w:r>
        <w:t>%/</w:t>
      </w:r>
    </w:p>
    <w:p>
      <w:r>
        <w:t>)(%%</w:t>
      </w:r>
    </w:p>
    <w:p>
      <w:r>
        <w:t>&lt;</w:t>
      </w:r>
    </w:p>
    <w:p>
      <w:r>
        <w:t>%</w:t>
      </w:r>
    </w:p>
    <w:p>
      <w:r>
        <w:t>' % )'</w:t>
      </w:r>
    </w:p>
    <w:p>
      <w:r>
        <w:t>)'%;%)% ( %A+</w:t>
      </w:r>
    </w:p>
    <w:p>
      <w:r>
        <w:t>'% )</w:t>
      </w:r>
    </w:p>
    <w:p>
      <w:r>
        <w:t>/ %</w:t>
      </w:r>
    </w:p>
    <w:p>
      <w:r>
        <w:t>%;*(</w:t>
      </w:r>
    </w:p>
    <w:p>
      <w:r>
        <w:t>%?% ()% ) = C% 1881 )</w:t>
      </w:r>
    </w:p>
    <w:p>
      <w:r>
        <w:t>9999999999/</w:t>
      </w:r>
    </w:p>
    <w:p>
      <w:r>
        <w:t>* % ( %</w:t>
      </w:r>
    </w:p>
    <w:p>
      <w:r>
        <w:t>%% ( ) ;% &lt; 388K/</w:t>
      </w:r>
    </w:p>
    <w:p>
      <w:r>
        <w:t>%&gt; *'% ( % ?? ( ) %* )% %;%) +</w:t>
      </w:r>
    </w:p>
    <w:p>
      <w:r>
        <w:t>% J(</w:t>
      </w:r>
    </w:p>
    <w:p>
      <w:r>
        <w:t>! )</w:t>
      </w:r>
    </w:p>
    <w:p>
      <w:r>
        <w:t>;% %</w:t>
      </w:r>
    </w:p>
    <w:p>
      <w:r>
        <w:t>' J :J%*</w:t>
      </w:r>
    </w:p>
    <w:p>
      <w:r>
        <w:t>* )% ;</w:t>
      </w:r>
    </w:p>
    <w:p>
      <w:r>
        <w:t>%?</w:t>
      </w:r>
    </w:p>
    <w:p>
      <w:r>
        <w:t>% ( ) ;%</w:t>
      </w:r>
    </w:p>
    <w:p>
      <w:r>
        <w:t>';%</w:t>
      </w:r>
    </w:p>
    <w:p>
      <w:r>
        <w:t>*' (%) )(%? (&gt;/</w:t>
      </w:r>
    </w:p>
    <w:p>
      <w:r>
        <w:t>% )' ( E%5 )(%?+ 3=+</w:t>
      </w:r>
    </w:p>
    <w:p>
      <w:r>
        <w:t>)( % % ) 1. Q 1881/ '</w:t>
      </w:r>
    </w:p>
    <w:p>
      <w:r>
        <w:t>C )</w:t>
      </w:r>
    </w:p>
    <w:p>
      <w:r>
        <w:t>?)</w:t>
      </w:r>
    </w:p>
    <w:p>
      <w:r>
        <w:t>'(% % ()% ) H! !</w:t>
      </w:r>
    </w:p>
    <w:p>
      <w:r>
        <w:t>% ) % ?? (</w:t>
      </w:r>
    </w:p>
    <w:p>
      <w:r>
        <w:t>J%%</w:t>
      </w:r>
    </w:p>
    <w:p>
      <w:r>
        <w:t>() %+ 3-+</w:t>
      </w:r>
    </w:p>
    <w:p>
      <w:r>
        <w:t>% ( )</w:t>
      </w:r>
    </w:p>
    <w:p>
      <w:r>
        <w:t>%/ )</w:t>
      </w:r>
    </w:p>
    <w:p>
      <w:r>
        <w:t>(%* ) 3- : 1881+</w:t>
      </w:r>
    </w:p>
    <w:p>
      <w:r>
        <w:t>?% ;% * %</w:t>
      </w:r>
    </w:p>
    <w:p>
      <w:r>
        <w:t>)% %</w:t>
      </w:r>
    </w:p>
    <w:p>
      <w:r>
        <w:t>% ) % %</w:t>
      </w:r>
    </w:p>
    <w:p>
      <w:r>
        <w:t>%</w:t>
      </w:r>
    </w:p>
    <w:p>
      <w:r>
        <w:t>%/ )</w:t>
      </w:r>
    </w:p>
    <w:p>
      <w:r>
        <w:t>O % , ', ;%</w:t>
      </w:r>
    </w:p>
    <w:p>
      <w:r>
        <w:t>)% % ) ' %;% ( %)((</w:t>
      </w:r>
    </w:p>
    <w:p>
      <w:r>
        <w:t>( ) (</w:t>
      </w:r>
    </w:p>
    <w:p>
      <w:r>
        <w:t>) % , %?/</w:t>
      </w:r>
    </w:p>
    <w:p>
      <w:r>
        <w:t>*'% % &lt; ')%% % )'%)%*</w:t>
      </w:r>
    </w:p>
    <w:p>
      <w:r>
        <w:t>%:%% ( ) ;% A ;</w:t>
      </w:r>
    </w:p>
    <w:p>
      <w:r>
        <w:t>; ) /</w:t>
      </w:r>
    </w:p>
    <w:p>
      <w:r>
        <w:t>; )</w:t>
      </w:r>
    </w:p>
    <w:p>
      <w:r>
        <w:t>C%)+</w:t>
      </w:r>
    </w:p>
    <w:p>
      <w:r>
        <w:t>(&gt;( *'% % % %%: ) ;</w:t>
      </w:r>
    </w:p>
    <w:p>
      <w:r>
        <w:t>%/ )</w:t>
      </w:r>
    </w:p>
    <w:p>
      <w:r>
        <w:t>O %</w:t>
      </w:r>
    </w:p>
    <w:p>
      <w:r>
        <w:t>%</w:t>
      </w:r>
    </w:p>
    <w:p>
      <w:r>
        <w:t>;% ; )</w:t>
      </w:r>
    </w:p>
    <w:p>
      <w:r>
        <w:t>%A/</w:t>
      </w:r>
    </w:p>
    <w:p>
      <w:r>
        <w:t>% % (%;%</w:t>
      </w:r>
    </w:p>
    <w:p>
      <w:r>
        <w:t>?$%/ ';%</w:t>
      </w:r>
    </w:p>
    <w:p>
      <w:r>
        <w:t>? % ?%</w:t>
      </w:r>
    </w:p>
    <w:p>
      <w:r>
        <w:t>)%M</w:t>
      </w:r>
    </w:p>
    <w:p>
      <w:r>
        <w:t>O</w:t>
      </w:r>
    </w:p>
    <w:p>
      <w:r>
        <w:t>C: &gt;J</w:t>
      </w:r>
    </w:p>
    <w:p>
      <w:r>
        <w:t>; A:</w:t>
      </w:r>
    </w:p>
    <w:p>
      <w:r>
        <w:t>5 76375</w:t>
      </w:r>
    </w:p>
    <w:p>
      <w:r>
        <w:t>6302261881 :*% / '% % ): )</w:t>
      </w:r>
    </w:p>
    <w:p>
      <w:r>
        <w:t>) 2 % / %)() )</w:t>
      </w:r>
    </w:p>
    <w:p>
      <w:r>
        <w:t>( E%5)(%? + 18+</w:t>
      </w:r>
    </w:p>
    <w:p>
      <w:r>
        <w:t>)%* ) 3= : 1881/ '</w:t>
      </w:r>
    </w:p>
    <w:p>
      <w:r>
        <w:t>%</w:t>
      </w:r>
    </w:p>
    <w:p>
      <w:r>
        <w:t>%+ 13+</w:t>
      </w:r>
    </w:p>
    <w:p>
      <w:r>
        <w:t>P ) 30 C;% 1880/</w:t>
      </w:r>
    </w:p>
    <w:p>
      <w:r>
        <w:t>%:</w:t>
      </w:r>
    </w:p>
    <w:p>
      <w:r>
        <w:t>)</w:t>
      </w:r>
    </w:p>
    <w:p>
      <w:r>
        <w:t>%/ *</w:t>
      </w:r>
    </w:p>
    <w:p>
      <w:r>
        <w:t>) );</w:t>
      </w:r>
    </w:p>
    <w:p>
      <w:r>
        <w:t>%% )</w:t>
      </w:r>
    </w:p>
    <w:p>
      <w:r>
        <w:t>( ( % &lt;</w:t>
      </w:r>
    </w:p>
    <w:p>
      <w:r>
        <w:t>% )</w:t>
      </w:r>
    </w:p>
    <w:p>
      <w:r>
        <w:t>( %</w:t>
      </w:r>
    </w:p>
    <w:p>
      <w:r>
        <w:t>)</w:t>
      </w:r>
    </w:p>
    <w:p>
      <w:r>
        <w:t>(</w:t>
      </w:r>
    </w:p>
    <w:p>
      <w:r>
        <w:t>? %</w:t>
      </w:r>
    </w:p>
    <w:p>
      <w:r>
        <w:t>) ) 3 Q 1884/</w:t>
      </w:r>
    </w:p>
    <w:p>
      <w:r>
        <w:t>C (</w:t>
      </w:r>
    </w:p>
    <w:p>
      <w:r>
        <w:t>+ 11+ H /</w:t>
      </w:r>
    </w:p>
    <w:p>
      <w:r>
        <w:t>%: ?()( )</w:t>
      </w:r>
    </w:p>
    <w:p>
      <w:r>
        <w:t>F# G</w:t>
      </w:r>
    </w:p>
    <w:p>
      <w:r>
        <w:t>(</w:t>
      </w:r>
    </w:p>
    <w:p>
      <w:r>
        <w:t>P</w:t>
      </w:r>
    </w:p>
    <w:p>
      <w:r>
        <w:t>% % %(&gt;%A ) %:/ )A</w:t>
      </w:r>
    </w:p>
    <w:p>
      <w:r>
        <w:t>* )E C&gt;</w:t>
      </w:r>
    </w:p>
    <w:p>
      <w:r>
        <w:t>) '( % ;% ( ( (</w:t>
      </w:r>
    </w:p>
    <w:p>
      <w:r>
        <w:t>#</w:t>
      </w:r>
    </w:p>
    <w:p>
      <w:r>
        <w:t>1. C;% 1880/ ;% %%( &lt;</w:t>
      </w:r>
    </w:p>
    <w:p>
      <w:r>
        <w:t>()</w:t>
      </w:r>
    </w:p>
    <w:p>
      <w:r>
        <w:t>&lt;</w:t>
      </w:r>
    </w:p>
    <w:p>
      <w:r>
        <w:t>)(%%+</w:t>
      </w:r>
    </w:p>
    <w:p>
      <w:r>
        <w:t>( (</w:t>
      </w:r>
    </w:p>
    <w:p>
      <w:r>
        <w:t>(* ;,(</w:t>
      </w:r>
    </w:p>
    <w:p>
      <w:r>
        <w:t>%: ) (</w:t>
      </w:r>
    </w:p>
    <w:p>
      <w:r>
        <w:t>*'%</w:t>
      </w:r>
    </w:p>
    <w:p>
      <w:r>
        <w:t>&lt; ;</w:t>
      </w:r>
    </w:p>
    <w:p>
      <w:r>
        <w:t>) %)( +</w:t>
      </w:r>
    </w:p>
    <w:p>
      <w:r>
        <w:t>,</w:t>
        <w:tab/>
        <w:t>-+ 3+</w:t>
      </w:r>
    </w:p>
    <w:p>
      <w:r>
        <w:t>% &gt;;%</w:t>
      </w:r>
    </w:p>
    <w:p>
      <w:r>
        <w:t>'&gt;% % C)%%% FG</w:t>
      </w:r>
    </w:p>
    <w:p>
      <w:r>
        <w:t>( ( )%?%(</w:t>
      </w:r>
    </w:p>
    <w:p>
      <w:r>
        <w:t>% % (/ )A</w:t>
      </w:r>
    </w:p>
    <w:p>
      <w:r>
        <w:t>3 Q 1884/</w:t>
      </w:r>
    </w:p>
    <w:p>
      <w:r>
        <w:t>%:</w:t>
      </w:r>
    </w:p>
    <w:p>
      <w:r>
        <w:t>)</w:t>
      </w:r>
    </w:p>
    <w:p>
      <w:r>
        <w:t>%/ ( ) 2 C&gt;/ )</w:t>
      </w:r>
    </w:p>
    <w:p>
      <w:r>
        <w:t>(%)</w:t>
      </w:r>
    </w:p>
    <w:p>
      <w:r>
        <w:t>;%5(%) / 2 (</w:t>
      </w:r>
    </w:p>
    <w:p>
      <w:r>
        <w:t>37 C&gt;</w:t>
      </w:r>
    </w:p>
    <w:p>
      <w:r>
        <w:t>F + 3 +</w:t>
      </w:r>
    </w:p>
    <w:p>
      <w:r>
        <w:t>27</w:t>
      </w:r>
    </w:p>
    <w:p>
      <w:r>
        <w:t>G+</w:t>
      </w:r>
    </w:p>
    <w:p>
      <w:r>
        <w:t>H% &lt; ' % ) '( % ) 37 C&gt; /</w:t>
      </w:r>
    </w:p>
    <w:p>
      <w:r>
        <w:t>%: ?()(</w:t>
      </w:r>
    </w:p>
    <w:p>
      <w:r>
        <w:t>1. C;% 1880 F # 348</w:t>
      </w:r>
    </w:p>
    <w:p>
      <w:r>
        <w:t>387G/</w:t>
      </w:r>
    </w:p>
    <w:p>
      <w:r>
        <w:t>) % &gt;;%</w:t>
      </w:r>
    </w:p>
    <w:p>
      <w:r>
        <w:t>) (/</w:t>
      </w:r>
    </w:p>
    <w:p>
      <w:r>
        <w:t>34 ?(;%/</w:t>
      </w:r>
    </w:p>
    <w:p>
      <w:r>
        <w:t>)%% % % % &gt;</w:t>
      </w:r>
    </w:p>
    <w:p>
      <w:r>
        <w:t>%:</w:t>
      </w:r>
    </w:p>
    <w:p>
      <w:r>
        <w:t>)</w:t>
      </w:r>
    </w:p>
    <w:p>
      <w:r>
        <w:t>% ) %(&gt;</w:t>
      </w:r>
    </w:p>
    <w:p>
      <w:r>
        <w:t>&lt; % C&gt; % %/ / ) ' ) '( % ) ;E C&gt; + H</w:t>
      </w:r>
    </w:p>
    <w:p>
      <w:r>
        <w:t>) )% :%/</w:t>
      </w:r>
    </w:p>
    <w:p>
      <w:r>
        <w:t>%: ?()( / )</w:t>
      </w:r>
    </w:p>
    <w:p>
      <w:r>
        <w:t>P ) 3 C% 1880/ ?%( *</w:t>
      </w:r>
    </w:p>
    <w:p>
      <w:r>
        <w:t>)%% % % % % %</w:t>
      </w:r>
    </w:p>
    <w:p>
      <w:r>
        <w:t>%</w:t>
      </w:r>
    </w:p>
    <w:p>
      <w:r>
        <w:t>%</w:t>
      </w:r>
    </w:p>
    <w:p>
      <w:r>
        <w:t>( % ?/ ) " /</w:t>
      </w:r>
    </w:p>
    <w:p>
      <w:r>
        <w:t>)% ?()( FP 3+ 3=461880G+ ' )</w:t>
      </w:r>
    </w:p>
    <w:p>
      <w:r>
        <w:t>% % (;</w:t>
      </w:r>
    </w:p>
    <w:p>
      <w:r>
        <w:t>' + 371</w:t>
      </w:r>
    </w:p>
    <w:p>
      <w:r>
        <w:t>*</w:t>
      </w:r>
    </w:p>
    <w:p>
      <w:r>
        <w:t>%: ) (</w:t>
      </w:r>
    </w:p>
    <w:p>
      <w:r>
        <w:t>)</w:t>
      </w:r>
    </w:p>
    <w:p>
      <w:r>
        <w:t>( +</w:t>
      </w:r>
    </w:p>
    <w:p>
      <w:r>
        <w:t>5 .6375</w:t>
      </w:r>
    </w:p>
    <w:p>
      <w:r>
        <w:t>6302261881 &gt; %% )</w:t>
      </w:r>
    </w:p>
    <w:p>
      <w:r>
        <w:t>* % ) '% % %% ( ) %:</w:t>
      </w:r>
    </w:p>
    <w:p>
      <w:r>
        <w:t>)</w:t>
      </w:r>
    </w:p>
    <w:p>
      <w:r>
        <w:t>%/ %</w:t>
      </w:r>
    </w:p>
    <w:p>
      <w:r>
        <w:t>)(( *</w:t>
      </w:r>
    </w:p>
    <w:p>
      <w:r>
        <w:t>( % )</w:t>
      </w:r>
    </w:p>
    <w:p>
      <w:r>
        <w:t>%:</w:t>
      </w:r>
    </w:p>
    <w:p>
      <w:r>
        <w:t>;% P %</w:t>
      </w:r>
    </w:p>
    <w:p>
      <w:r>
        <w:t>/ ;</w:t>
      </w:r>
    </w:p>
    <w:p>
      <w:r>
        <w:t>? )(&gt; % ) )% ?()(/ %</w:t>
      </w:r>
    </w:p>
    <w:p>
      <w:r>
        <w:t>' ' + 2. )</w:t>
      </w:r>
    </w:p>
    <w:p>
      <w:r>
        <w:t>% ?()( ) 7 : 1888</w:t>
      </w:r>
    </w:p>
    <w:p>
      <w:r>
        <w:t>% &gt;(( ) )% )</w:t>
      </w:r>
    </w:p>
    <w:p>
      <w:r>
        <w:t>% F G+ 1+ ?( &lt; B + 4 + 4 ) )%% % % % )</w:t>
      </w:r>
    </w:p>
    <w:p>
      <w:r>
        <w:t>% ) 30 ;: 1881 )%?%</w:t>
      </w:r>
    </w:p>
    <w:p>
      <w:r>
        <w:t>/</w:t>
      </w:r>
    </w:p>
    <w:p>
      <w:r>
        <w:t>% )% ; B (</w:t>
      </w:r>
    </w:p>
    <w:p>
      <w:r>
        <w:t>;%&gt; )</w:t>
      </w:r>
    </w:p>
    <w:p>
      <w:r>
        <w:t>% (% (</w:t>
      </w:r>
    </w:p>
    <w:p>
      <w:r>
        <w:t>) );</w:t>
      </w:r>
    </w:p>
    <w:p>
      <w:r>
        <w:t>%%</w:t>
      </w:r>
    </w:p>
    <w:p>
      <w:r>
        <w:t>)</w:t>
      </w:r>
    </w:p>
    <w:p>
      <w:r>
        <w:t>%A )B5%;%)% (</w:t>
      </w:r>
    </w:p>
    <w:p>
      <w:r>
        <w:t>( ( % )B??%</w:t>
      </w:r>
    </w:p>
    <w:p>
      <w:r>
        <w:t>%:</w:t>
      </w:r>
    </w:p>
    <w:p>
      <w:r>
        <w:t>)</w:t>
      </w:r>
    </w:p>
    <w:p>
      <w:r>
        <w:t>%+</w:t>
      </w:r>
    </w:p>
    <w:p>
      <w:r>
        <w:t>( ) %: ) (</w:t>
      </w:r>
    </w:p>
    <w:p>
      <w:r>
        <w:t>)A</w:t>
      </w:r>
    </w:p>
    <w:p>
      <w:r>
        <w:t>( :%</w:t>
      </w:r>
    </w:p>
    <w:p>
      <w:r>
        <w:t>" ) ( % %&gt;+ 4+</w:t>
      </w:r>
    </w:p>
    <w:p>
      <w:r>
        <w:t>% ?()(</w:t>
      </w:r>
    </w:p>
    <w:p>
      <w:r>
        <w:t>% &gt;(( ) )% )</w:t>
      </w:r>
    </w:p>
    <w:p>
      <w:r>
        <w:t>% ) 7 : 1888 F%5A G</w:t>
      </w:r>
    </w:p>
    <w:p>
      <w:r>
        <w:t>(</w:t>
      </w:r>
    </w:p>
    <w:p>
      <w:r>
        <w:t>;%&gt;</w:t>
      </w:r>
    </w:p>
    <w:p>
      <w:r>
        <w:t>3 C;% 1884/ " ) : )%?% % )</w:t>
      </w:r>
    </w:p>
    <w:p>
      <w:r>
        <w:t>)% ) '5%;%)% (+</w:t>
      </w:r>
    </w:p>
    <w:p>
      <w:r>
        <w:t>)'A ) ?% (&gt;%</w:t>
      </w:r>
    </w:p>
    <w:p>
      <w:r>
        <w:t>)%% %</w:t>
      </w:r>
    </w:p>
    <w:p>
      <w:r>
        <w:t>;%&gt; C*'</w:t>
      </w:r>
    </w:p>
    <w:p>
      <w:r>
        <w:rPr>
          <w:b/>
        </w:rPr>
        <w:t>E. 43</w:t>
      </w:r>
    </w:p>
    <w:p>
      <w:r>
        <w:t>)(: 1881+ 0+ (( )</w:t>
      </w:r>
    </w:p>
    <w:p>
      <w:r>
        <w:t>?</w:t>
      </w:r>
    </w:p>
    <w:p>
      <w:r>
        <w:t>)(% %(</w:t>
      </w:r>
    </w:p>
    <w:p>
      <w:r>
        <w:t>%/</w:t>
      </w:r>
    </w:p>
    <w:p>
      <w:r>
        <w:t>(</w:t>
      </w:r>
    </w:p>
    <w:p>
      <w:r>
        <w:t>;: &lt;</w:t>
      </w:r>
    </w:p>
    <w:p>
      <w:r>
        <w:t>?/</w:t>
      </w:r>
    </w:p>
    <w:p>
      <w:r>
        <w:t>; ) % 7- /</w:t>
      </w:r>
    </w:p>
    <w:p>
      <w:r>
        <w:t>=0 )</w:t>
      </w:r>
    </w:p>
    <w:p>
      <w:r>
        <w:t>% ?()(</w:t>
      </w:r>
    </w:p>
    <w:p>
      <w:r>
        <w:t>'5 ;%%</w:t>
      </w:r>
    </w:p>
    <w:p>
      <w:r>
        <w:t>;%; ) 18 )(: 3-07 F%5A HG+ 2+ H ' + 0 + 3 / '%;%)% (</w:t>
      </w:r>
    </w:p>
    <w:p>
      <w:r>
        <w:t>)</w:t>
      </w:r>
    </w:p>
    <w:p>
      <w:r>
        <w:t>( %</w:t>
      </w:r>
    </w:p>
    <w:p>
      <w:r>
        <w:t>)%% % )</w:t>
      </w:r>
    </w:p>
    <w:p>
      <w:r>
        <w:t>% ( ) &gt;%/ ((</w:t>
      </w:r>
    </w:p>
    <w:p>
      <w:r>
        <w:t>) &gt; )(/ *% ( )' % &lt;</w:t>
      </w:r>
    </w:p>
    <w:p>
      <w:r>
        <w:t>( J,%*/</w:t>
      </w:r>
    </w:p>
    <w:p>
      <w:r>
        <w:t>; )' %?%% ( &gt;(% / )' )%</w:t>
      </w:r>
    </w:p>
    <w:p>
      <w:r>
        <w:t>)' %) + '%( 1 (% * '%;%)% (</w:t>
      </w:r>
    </w:p>
    <w:p>
      <w:r>
        <w:t>( ( ; )A *' /</w:t>
      </w:r>
    </w:p>
    <w:p>
      <w:r>
        <w:t>&gt;;% (/</w:t>
      </w:r>
    </w:p>
    <w:p>
      <w:r>
        <w:t>&lt; ;% )% E %</w:t>
      </w:r>
    </w:p>
    <w:p>
      <w:r>
        <w:t>%)( %+</w:t>
      </w:r>
    </w:p>
    <w:p>
      <w:r>
        <w:t>)% &lt;</w:t>
      </w:r>
    </w:p>
    <w:p>
      <w:r>
        <w:t>)( %(</w:t>
      </w:r>
    </w:p>
    <w:p>
      <w:r>
        <w:t>' + 1= + 3</w:t>
      </w:r>
    </w:p>
    <w:p>
      <w:r>
        <w:t>*% )% * '(</w:t>
      </w:r>
    </w:p>
    <w:p>
      <w:r>
        <w:t>)% &lt;</w:t>
      </w:r>
    </w:p>
    <w:p>
      <w:r>
        <w:t>'%</w:t>
      </w:r>
    </w:p>
    <w:p>
      <w:r>
        <w:t>%;%) &lt; 08</w:t>
      </w:r>
    </w:p>
    <w:p>
      <w:r>
        <w:t>%+</w:t>
      </w:r>
    </w:p>
    <w:p>
      <w:r>
        <w:t>%A</w:t>
      </w:r>
    </w:p>
    <w:p>
      <w:r>
        <w:t>%;%)% ( ) 77 164K</w:t>
      </w:r>
    </w:p>
    <w:p>
      <w:r>
        <w:t>%/</w:t>
      </w:r>
    </w:p>
    <w:p>
      <w:r>
        <w:t>)%</w:t>
      </w:r>
    </w:p>
    <w:p>
      <w:r>
        <w:t>)(</w:t>
      </w:r>
    </w:p>
    <w:p>
      <w:r>
        <w:t>%;%)% ( ) 28K</w:t>
      </w:r>
    </w:p>
    <w:p>
      <w:r>
        <w:t>%</w:t>
      </w:r>
    </w:p>
    <w:p>
      <w:r>
        <w:t>* )</w:t>
      </w:r>
    </w:p>
    <w:p>
      <w:r>
        <w:t>%;%)% ( ) 08K</w:t>
      </w:r>
    </w:p>
    <w:p>
      <w:r>
        <w:t>%/</w:t>
      </w:r>
    </w:p>
    <w:p>
      <w:r>
        <w:t>; ) )E%A %(+</w:t>
      </w:r>
    </w:p>
    <w:p>
      <w:r>
        <w:t>5 =6375</w:t>
      </w:r>
    </w:p>
    <w:p>
      <w:r>
        <w:t>6302261881 7+</w:t>
      </w:r>
    </w:p>
    <w:p>
      <w:r>
        <w:t>()%</w:t>
      </w:r>
    </w:p>
    <w:p>
      <w:r>
        <w:t>% ; : / *</w:t>
      </w:r>
    </w:p>
    <w:p>
      <w:r>
        <w:t>% % %&gt;%E %</w:t>
      </w:r>
    </w:p>
    <w:p>
      <w:r>
        <w:t>?% ':C )' ( ) ?%(/</w:t>
      </w:r>
    </w:p>
    <w:p>
      <w:r>
        <w:t>?)</w:t>
      </w:r>
    </w:p>
    <w:p>
      <w:r>
        <w:t>) E / ) (&gt;</w:t>
      </w:r>
    </w:p>
    <w:p>
      <w:r>
        <w:t>%)( %</w:t>
      </w:r>
    </w:p>
    <w:p>
      <w:r>
        <w:t>% E%(/</w:t>
      </w:r>
    </w:p>
    <w:p>
      <w:r>
        <w:t>( ( ( :%</w:t>
      </w:r>
    </w:p>
    <w:p>
      <w:r>
        <w:t>% % ) )% FAG/</w:t>
      </w:r>
    </w:p>
    <w:p>
      <w:r>
        <w:t>)% % ) E ()%</w:t>
      </w:r>
    </w:p>
    <w:p>
      <w:r>
        <w:t>%</w:t>
      </w:r>
    </w:p>
    <w:p>
      <w:r>
        <w:t>% ) ()%</w:t>
      </w:r>
    </w:p>
    <w:p>
      <w:r>
        <w:t>:% %;( F # 311</w:t>
      </w:r>
    </w:p>
    <w:p>
      <w:r>
        <w:t>378</w:t>
      </w:r>
    </w:p>
    <w:p>
      <w:r>
        <w:t>(?(G+</w:t>
      </w:r>
    </w:p>
    <w:p>
      <w:r>
        <w:t>C&gt;</w:t>
      </w:r>
    </w:p>
    <w:p>
      <w:r>
        <w:t>% '( ) E % ( :%</w:t>
      </w:r>
    </w:p>
    <w:p>
      <w:r>
        <w:t>) (%%</w:t>
      </w:r>
    </w:p>
    <w:p>
      <w:r>
        <w:t>() E % A %(/ % &gt; *' %)%</w:t>
      </w:r>
    </w:p>
    <w:p>
      <w:r>
        <w:t>) ) )</w:t>
      </w:r>
    </w:p>
    <w:p>
      <w:r>
        <w:t>:%5?)( F # 312</w:t>
      </w:r>
    </w:p>
    <w:p>
      <w:r>
        <w:t>373/ %)+ 3G+</w:t>
      </w:r>
    </w:p>
    <w:p>
      <w:r>
        <w:t>E</w:t>
      </w:r>
    </w:p>
    <w:p>
      <w:r>
        <w:t>) ()% % /</w:t>
      </w:r>
    </w:p>
    <w:p>
      <w:r>
        <w:t>C&gt;</w:t>
      </w:r>
    </w:p>
    <w:p>
      <w:r>
        <w:t>)% %</w:t>
      </w:r>
    </w:p>
    <w:p>
      <w:r>
        <w:t>) ?% */</w:t>
      </w:r>
    </w:p>
    <w:p>
      <w:r>
        <w:t>BE(%/</w:t>
      </w:r>
    </w:p>
    <w:p>
      <w:r>
        <w:t>()% %</w:t>
      </w:r>
    </w:p>
    <w:p>
      <w:r>
        <w:t>&gt;(( %/</w:t>
      </w:r>
    </w:p>
    <w:p>
      <w:r>
        <w:t>) ) / &lt; ) %</w:t>
      </w:r>
    </w:p>
    <w:p>
      <w:r>
        <w:t>% /</w:t>
      </w:r>
    </w:p>
    <w:p>
      <w:r>
        <w:t>% )</w:t>
      </w:r>
    </w:p>
    <w:p>
      <w:r>
        <w:t>% ) ?% *% B% &lt;</w:t>
      </w:r>
    </w:p>
    <w:p>
      <w:r>
        <w:t>)%+ %%/</w:t>
      </w:r>
    </w:p>
    <w:p>
      <w:r>
        <w:t>C%) )</w:t>
      </w:r>
    </w:p>
    <w:p>
      <w:r>
        <w:t>) %) E % ?%</w:t>
      </w:r>
    </w:p>
    <w:p>
      <w:r>
        <w:t>(%% E (% *B&lt; B(% % ) B%% ( ) ;%</w:t>
      </w:r>
    </w:p>
    <w:p>
      <w:r>
        <w:t>()% ) ?% F # 312</w:t>
      </w:r>
    </w:p>
    <w:p>
      <w:r>
        <w:t>424 %)+ 4:6</w:t>
      </w:r>
    </w:p>
    <w:p>
      <w:r>
        <w:t>(?(/</w:t>
      </w:r>
    </w:p>
    <w:p>
      <w:r>
        <w:t>3--2/ + 00R</w:t>
      </w:r>
    </w:p>
    <w:p>
      <w:r>
        <w:t>3-== + 280 %)+ 1G+ .+ H'&gt;% )</w:t>
      </w:r>
    </w:p>
    <w:p>
      <w:r>
        <w:t>* % ) : ? )E % /</w:t>
      </w:r>
    </w:p>
    <w:p>
      <w:r>
        <w:t>%: ?()( )</w:t>
      </w:r>
    </w:p>
    <w:p>
      <w:r>
        <w:t>)(?%%/</w:t>
      </w:r>
    </w:p>
    <w:p>
      <w:r>
        <w:t>?) %%</w:t>
      </w:r>
    </w:p>
    <w:p>
      <w:r>
        <w:t>( ) ) !H! F ? H S&gt; I %J ) T,J% %JU J / % H H 3---/ + 3</w:t>
      </w:r>
    </w:p>
    <w:p>
      <w:r>
        <w:t>382 G/</w:t>
      </w:r>
    </w:p>
    <w:p>
      <w:r>
        <w:t>VJ ) ()%</w:t>
      </w:r>
    </w:p>
    <w:p>
      <w:r>
        <w:t>) BE / * %5% )%</w:t>
      </w:r>
    </w:p>
    <w:p>
      <w:r>
        <w:t>A %;%) )</w:t>
      </w:r>
    </w:p>
    <w:p>
      <w:r>
        <w:t>:+ H</w:t>
      </w:r>
    </w:p>
    <w:p>
      <w:r>
        <w:t>C%)/ BE )% /</w:t>
      </w:r>
    </w:p>
    <w:p>
      <w:r>
        <w:t>,J% %*/</w:t>
      </w:r>
    </w:p>
    <w:p>
      <w:r>
        <w:t>)%&gt; % )</w:t>
      </w:r>
    </w:p>
    <w:p>
      <w:r>
        <w:t>) )B %?% %</w:t>
      </w:r>
    </w:p>
    <w:p>
      <w:r>
        <w:t>)&gt;( ) &gt;;% ( ) B?? %+</w:t>
      </w:r>
    </w:p>
    <w:p>
      <w:r>
        <w:t>)% (;</w:t>
      </w:r>
    </w:p>
    <w:p>
      <w:r>
        <w:t>A E%&gt;%: )</w:t>
      </w:r>
    </w:p>
    <w:p>
      <w:r>
        <w:t>%</w:t>
      </w:r>
    </w:p>
    <w:p>
      <w:r>
        <w:t>B( )B %;% ( %;+</w:t>
      </w:r>
    </w:p>
    <w:p>
      <w:r>
        <w:t>% %)</w:t>
      </w:r>
    </w:p>
    <w:p>
      <w:r>
        <w:t>) )%; % A/</w:t>
      </w:r>
    </w:p>
    <w:p>
      <w:r>
        <w:t>)</w:t>
      </w:r>
    </w:p>
    <w:p>
      <w:r>
        <w:t>% ( ( ) % (:%)/</w:t>
      </w:r>
    </w:p>
    <w:p>
      <w:r>
        <w:t>:%)% ( ,J% %*/ ) ?? %</w:t>
      </w:r>
    </w:p>
    <w:p>
      <w:r>
        <w:t>J%*/</w:t>
      </w:r>
    </w:p>
    <w:p>
      <w:r>
        <w:t>)B% (&gt; % %/</w:t>
      </w:r>
    </w:p>
    <w:p>
      <w:r>
        <w:t>(; ?% %( )</w:t>
      </w:r>
    </w:p>
    <w:p>
      <w:r>
        <w:t>)%/</w:t>
      </w:r>
    </w:p>
    <w:p>
      <w:r>
        <w:t>A J%* ) 5%</w:t>
      </w:r>
    </w:p>
    <w:p>
      <w:r>
        <w:t>(%% ):/</w:t>
      </w:r>
    </w:p>
    <w:p>
      <w:r>
        <w:t>)( ) % ( )</w:t>
      </w:r>
    </w:p>
    <w:p>
      <w:r>
        <w:t>)% ; ) , M :</w:t>
      </w:r>
    </w:p>
    <w:p>
      <w:r>
        <w:t>(; %/ B(J ) % ? E A&gt; ) B +</w:t>
      </w:r>
    </w:p>
    <w:p>
      <w:r>
        <w:t>) % A (% ( ?)</w:t>
      </w:r>
    </w:p>
    <w:p>
      <w:r>
        <w:t>% )(?;:+ ?%/ BE )% BE%</w:t>
      </w:r>
    </w:p>
    <w:p>
      <w:r>
        <w:t>) ,J% )</w:t>
      </w:r>
    </w:p>
    <w:p>
      <w:r>
        <w:t>E%(+</w:t>
      </w:r>
    </w:p>
    <w:p>
      <w:r>
        <w:t>) /</w:t>
      </w:r>
    </w:p>
    <w:p>
      <w:r>
        <w:t>) % ) ? )B</w:t>
      </w:r>
    </w:p>
    <w:p>
      <w:r>
        <w:t>)% (&gt;</w:t>
      </w:r>
    </w:p>
    <w:p>
      <w:r>
        <w:t>)%??( % A+</w:t>
      </w:r>
    </w:p>
    <w:p>
      <w:r>
        <w:t>: ) E5% ?%&gt;</w:t>
      </w:r>
    </w:p>
    <w:p>
      <w:r>
        <w:t>)%;&gt;</w:t>
      </w:r>
    </w:p>
    <w:p>
      <w:r>
        <w:t>) )(%</w:t>
      </w:r>
    </w:p>
    <w:p>
      <w:r>
        <w:t>:;(/ B(&gt; % )B% ) )</w:t>
      </w:r>
    </w:p>
    <w:p>
      <w:r>
        <w:t>(% %* ) ;&gt;/ B: ) )) ) %/</w:t>
      </w:r>
    </w:p>
    <w:p>
      <w:r>
        <w:t>&gt;) )%;&gt;</w:t>
      </w:r>
    </w:p>
    <w:p>
      <w:r>
        <w:t>%? % ?%</w:t>
      </w:r>
    </w:p>
    <w:p>
      <w:r>
        <w:t>%</w:t>
      </w:r>
    </w:p>
    <w:p>
      <w:r>
        <w:t>) BA/</w:t>
      </w:r>
    </w:p>
    <w:p>
      <w:r>
        <w:t>?% * ) % A )( %; % %%: BE /</w:t>
      </w:r>
    </w:p>
    <w:p>
      <w:r>
        <w:t>5 -6375</w:t>
      </w:r>
    </w:p>
    <w:p>
      <w:r>
        <w:t>6302261881 %% * B(&gt; % ) ) J)% &gt;(</w:t>
      </w:r>
    </w:p>
    <w:p>
      <w:r>
        <w:t>;% ,J% % FH 1888 + 321G+ =+</w:t>
      </w:r>
    </w:p>
    <w:p>
      <w:r>
        <w:t>? ,J%E</w:t>
      </w:r>
    </w:p>
    <w:p>
      <w:r>
        <w:t>%</w:t>
      </w:r>
    </w:p>
    <w:p>
      <w:r>
        <w:t>?%&gt;</w:t>
      </w:r>
    </w:p>
    <w:p>
      <w:r>
        <w:t>: ) % &lt;</w:t>
      </w:r>
    </w:p>
    <w:p>
      <w:r>
        <w:t>( %: )B "</w:t>
      </w:r>
    </w:p>
    <w:p>
      <w:r>
        <w:t>%% ( ) &gt;%</w:t>
      </w:r>
    </w:p>
    <w:p>
      <w:r>
        <w:t>) B + 0 + 3 +</w:t>
      </w:r>
    </w:p>
    <w:p>
      <w:r>
        <w:t>? ,J%E</w:t>
      </w:r>
    </w:p>
    <w:p>
      <w:r>
        <w:t>% %</w:t>
      </w:r>
    </w:p>
    <w:p>
      <w:r>
        <w:t>%</w:t>
      </w:r>
    </w:p>
    <w:p>
      <w:r>
        <w:t>%A&gt; BA/</w:t>
      </w:r>
    </w:p>
    <w:p>
      <w:r>
        <w:t>%</w:t>
      </w:r>
    </w:p>
    <w:p>
      <w:r>
        <w:t>% *</w:t>
      </w:r>
    </w:p>
    <w:p>
      <w:r>
        <w:t>)%&gt; % ()% (% B% ,</w:t>
      </w:r>
    </w:p>
    <w:p>
      <w:r>
        <w:t>% &lt;</w:t>
      </w:r>
    </w:p>
    <w:p>
      <w:r>
        <w:t>( ,J%* *% (*%; &lt;</w:t>
      </w:r>
    </w:p>
    <w:p>
      <w:r>
        <w:t>)% F # 31.</w:t>
      </w:r>
    </w:p>
    <w:p>
      <w:r>
        <w:t>1-0 1-- %)+ 2 % ?% R #</w:t>
      </w:r>
    </w:p>
    <w:p>
      <w:r>
        <w:t>:%( ) 3= : 1881 6303681G+ -+ ( /</w:t>
      </w:r>
    </w:p>
    <w:p>
      <w:r>
        <w:t>#</w:t>
      </w:r>
    </w:p>
    <w:p>
      <w:r>
        <w:t>( ) (%% ( % * E )% %/ ) *</w:t>
      </w:r>
    </w:p>
    <w:p>
      <w:r>
        <w:t>A %;%)</w:t>
      </w:r>
    </w:p>
    <w:p>
      <w:r>
        <w:t>P</w:t>
      </w:r>
    </w:p>
    <w:p>
      <w:r>
        <w:t>E : ? )E F # ) 31</w:t>
      </w:r>
    </w:p>
    <w:p>
      <w:r>
        <w:t>1880/</w:t>
      </w:r>
    </w:p>
    <w:p>
      <w:r>
        <w:t>7=4684/ ) %( &lt;</w:t>
      </w:r>
    </w:p>
    <w:p>
      <w:r>
        <w:t>:% %/ %)+ 1+1 / ?%(</w:t>
      </w:r>
    </w:p>
    <w:p>
      <w:r>
        <w:t>#</w:t>
      </w:r>
    </w:p>
    <w:p>
      <w:r>
        <w:t>:%( ) = C% 1880/</w:t>
      </w:r>
    </w:p>
    <w:p>
      <w:r>
        <w:t>1=1684</w:t>
      </w:r>
    </w:p>
    <w:p>
      <w:r>
        <w:t>1=4684G+ A ;% (( ( *</w:t>
      </w:r>
    </w:p>
    <w:p>
      <w:r>
        <w:t>( )' % ,J%* , ; ) )% ( ()% /</w:t>
      </w:r>
    </w:p>
    <w:p>
      <w:r>
        <w:t>*</w:t>
      </w:r>
    </w:p>
    <w:p>
      <w:r>
        <w:t>)% :/</w:t>
      </w:r>
    </w:p>
    <w:p>
      <w:r>
        <w:t>% %</w:t>
      </w:r>
    </w:p>
    <w:p>
      <w:r>
        <w:t>: ??%</w:t>
      </w:r>
    </w:p>
    <w:p>
      <w:r>
        <w:t>)</w:t>
      </w:r>
    </w:p>
    <w:p>
      <w:r>
        <w:t>%% % )</w:t>
      </w:r>
    </w:p>
    <w:p>
      <w:r>
        <w:t>% ( ) ;%/</w:t>
      </w:r>
    </w:p>
    <w:p>
      <w:r>
        <w:t>W</w:t>
      </w:r>
    </w:p>
    <w:p>
      <w:r>
        <w:t>%&gt;( * )</w:t>
      </w:r>
    </w:p>
    <w:p>
      <w:r>
        <w:t>: ' "% *'E %</w:t>
      </w:r>
    </w:p>
    <w:p>
      <w:r>
        <w:t>%% % ) &gt; )( )</w:t>
      </w:r>
    </w:p>
    <w:p>
      <w:r>
        <w:t>% ( ) ;% ; )% &lt;</w:t>
      </w:r>
    </w:p>
    <w:p>
      <w:r>
        <w:t>%;%)% (</w:t>
      </w:r>
    </w:p>
    <w:p>
      <w:r>
        <w:t>)</w:t>
      </w:r>
    </w:p>
    <w:p>
      <w:r>
        <w:t>%/ ? '%</w:t>
      </w:r>
    </w:p>
    <w:p>
      <w:r>
        <w:t>%? % ;</w:t>
      </w:r>
    </w:p>
    <w:p>
      <w:r>
        <w:t>(;(% ( *':C %;</w:t>
      </w:r>
    </w:p>
    <w:p>
      <w:r>
        <w:t>%</w:t>
      </w:r>
    </w:p>
    <w:p>
      <w:r>
        <w:t>; )</w:t>
      </w:r>
    </w:p>
    <w:p>
      <w:r>
        <w:t>% ( ) ;%</w:t>
      </w:r>
    </w:p>
    <w:p>
      <w:r>
        <w:t>;%</w:t>
      </w:r>
    </w:p>
    <w:p>
      <w:r>
        <w:t>%: P E%&gt;( ) '(</w:t>
      </w:r>
    </w:p>
    <w:p>
      <w:r>
        <w:t>% % :</w:t>
      </w:r>
    </w:p>
    <w:p>
      <w:r>
        <w:t>%( (+ H</w:t>
      </w:r>
    </w:p>
    <w:p>
      <w:r>
        <w:t># /</w:t>
      </w:r>
    </w:p>
    <w:p>
      <w:r>
        <w:t>A</w:t>
      </w:r>
    </w:p>
    <w:p>
      <w:r>
        <w:t>E%&gt;%: )' ?? ) ; (</w:t>
      </w:r>
    </w:p>
    <w:p>
      <w:r>
        <w:t>)</w:t>
      </w:r>
    </w:p>
    <w:p>
      <w:r>
        <w:t>(% (&gt; % )</w:t>
      </w:r>
    </w:p>
    <w:p>
      <w:r>
        <w:t>) ;%</w:t>
      </w:r>
    </w:p>
    <w:p>
      <w:r>
        <w:t>%</w:t>
      </w:r>
    </w:p>
    <w:p>
      <w:r>
        <w:t>( %? )' :%)% ( ,J% %* )' % (</w:t>
      </w:r>
    </w:p>
    <w:p>
      <w:r>
        <w:t>)' )( % / %</w:t>
      </w:r>
    </w:p>
    <w:p>
      <w:r>
        <w:t>) % A %; (</w:t>
      </w:r>
    </w:p>
    <w:p>
      <w:r>
        <w:t>% % % (</w:t>
      </w:r>
    </w:p>
    <w:p>
      <w:r>
        <w:t>I 5 ) ?? %</w:t>
      </w:r>
    </w:p>
    <w:p>
      <w:r>
        <w:t>J%* % F ) X &gt;% NN&gt; YG</w:t>
      </w:r>
    </w:p>
    <w:p>
      <w:r>
        <w:t>)%? '( )</w:t>
      </w:r>
    </w:p>
    <w:p>
      <w:r>
        <w:t>% (</w:t>
      </w:r>
    </w:p>
    <w:p>
      <w:r>
        <w:t>(%% ):/ 5</w:t>
      </w:r>
    </w:p>
    <w:p>
      <w:r>
        <w:t>) '% (&gt; % % )</w:t>
      </w:r>
    </w:p>
    <w:p>
      <w:r>
        <w:t>%? % )</w:t>
      </w:r>
    </w:p>
    <w:p>
      <w:r>
        <w:t>;%/ 5</w:t>
      </w:r>
    </w:p>
    <w:p>
      <w:r>
        <w:t>( ,J%* % %(/</w:t>
      </w:r>
    </w:p>
    <w:p>
      <w:r>
        <w:t>(; % %:</w:t>
      </w:r>
    </w:p>
    <w:p>
      <w:r>
        <w:t>J( %*/ * % ( '(J</w:t>
      </w:r>
    </w:p>
    <w:p>
      <w:r>
        <w:t>%:( % )</w:t>
      </w:r>
    </w:p>
    <w:p>
      <w:r>
        <w:t>) ( % ) ?% ,J%* F?% %% %( )</w:t>
      </w:r>
    </w:p>
    <w:p>
      <w:r>
        <w:t>)%/ ?% )</w:t>
      </w:r>
    </w:p>
    <w:p>
      <w:r>
        <w:t>)%G/ 5</w:t>
      </w:r>
    </w:p>
    <w:p>
      <w:r>
        <w:t>'(J ) % : % 6 %% ? E A&gt; ) '</w:t>
      </w:r>
    </w:p>
    <w:p>
      <w:r>
        <w:t>)</w:t>
      </w:r>
    </w:p>
    <w:p>
      <w:r>
        <w:t>) (J:%% %/</w:t>
      </w:r>
    </w:p>
    <w:p>
      <w:r>
        <w:t>)(% )</w:t>
      </w:r>
    </w:p>
    <w:p>
      <w:r>
        <w:t>%; %</w:t>
      </w:r>
    </w:p>
    <w:p>
      <w:r>
        <w:t>) ?? )</w:t>
      </w:r>
    </w:p>
    <w:p>
      <w:r>
        <w:t>5 386375</w:t>
      </w:r>
    </w:p>
    <w:p>
      <w:r>
        <w:t>6302261881</w:t>
      </w:r>
    </w:p>
    <w:p>
      <w:r>
        <w:t>(</w:t>
      </w:r>
    </w:p>
    <w:p>
      <w:r>
        <w:t>?? ) : ? )E F # (% ( ) 31</w:t>
      </w:r>
    </w:p>
    <w:p>
      <w:r>
        <w:t>1880/ %)+ 1+1+4G+</w:t>
      </w:r>
    </w:p>
    <w:p>
      <w:r>
        <w:t>%: &lt; 'E ,J% )'%)%* &lt; ')%% %</w:t>
      </w:r>
    </w:p>
    <w:p>
      <w:r>
        <w:t>%:/ %</w:t>
      </w:r>
    </w:p>
    <w:p>
      <w:r>
        <w:t>) *</w:t>
      </w:r>
    </w:p>
    <w:p>
      <w:r>
        <w:t>( )% )</w:t>
      </w:r>
    </w:p>
    <w:p>
      <w:r>
        <w:t>,J%* %</w:t>
      </w:r>
    </w:p>
    <w:p>
      <w:r>
        <w:t>)</w:t>
      </w:r>
    </w:p>
    <w:p>
      <w:r>
        <w:t>)/</w:t>
      </w:r>
    </w:p>
    <w:p>
      <w:r>
        <w:t>? % (&gt; ) % A %(/</w:t>
      </w:r>
    </w:p>
    <w:p>
      <w:r>
        <w:t>)'( :% ) %A :C %; %/</w:t>
      </w:r>
    </w:p>
    <w:p>
      <w:r>
        <w:t>)</w:t>
      </w:r>
    </w:p>
    <w:p>
      <w:r>
        <w:t>% % ,J%*/ '(</w:t>
      </w:r>
    </w:p>
    <w:p>
      <w:r>
        <w:t>E</w:t>
      </w:r>
    </w:p>
    <w:p>
      <w:r>
        <w:t>%;% (</w:t>
      </w:r>
    </w:p>
    <w:p>
      <w:r>
        <w:t>J( ) ;%/ &gt;(</w:t>
      </w:r>
    </w:p>
    <w:p>
      <w:r>
        <w:t>) F # (% ( %)+ 1+1+0G+</w:t>
      </w:r>
    </w:p>
    <w:p>
      <w:r>
        <w:t>&lt; :%)% ( ,J% %*/ 5% ' )%</w:t>
      </w:r>
    </w:p>
    <w:p>
      <w:r>
        <w:t>) ( )(%? * % E5% ; P *%?%(</w:t>
      </w:r>
    </w:p>
    <w:p>
      <w:r>
        <w:t>% ,J%* %)() ) : ? )E/ %</w:t>
      </w:r>
    </w:p>
    <w:p>
      <w:r>
        <w:t>'%</w:t>
      </w:r>
    </w:p>
    <w:p>
      <w:r>
        <w:t>(;A P /</w:t>
      </w:r>
    </w:p>
    <w:p>
      <w:r>
        <w:t>: ) '(% % ) )% ()%/ ) %? % F( %;G )'&gt; )</w:t>
      </w:r>
    </w:p>
    <w:p>
      <w:r>
        <w:t>: F # (% ( %)+ 4+4+3G+</w:t>
      </w:r>
    </w:p>
    <w:p>
      <w:r>
        <w:t>*%</w:t>
      </w:r>
    </w:p>
    <w:p>
      <w:r>
        <w:t>?? % %* % *%</w:t>
      </w:r>
    </w:p>
    <w:p>
      <w:r>
        <w:t>% '</w:t>
      </w:r>
    </w:p>
    <w:p>
      <w:r>
        <w:t>)'%?</w:t>
      </w:r>
    </w:p>
    <w:p>
      <w:r>
        <w:t>% ( ? % ) ;%/</w:t>
      </w:r>
    </w:p>
    <w:p>
      <w:r>
        <w:t>; P %</w:t>
      </w:r>
    </w:p>
    <w:p>
      <w:r>
        <w:t>%)( % ) '(% % ) A %;%) ) : ? )E * %</w:t>
      </w:r>
    </w:p>
    <w:p>
      <w:r>
        <w:t>% ) %)%</w:t>
      </w:r>
    </w:p>
    <w:p>
      <w:r>
        <w:t>?; )' J&gt; ,J%* ( % ( ;</w:t>
      </w:r>
    </w:p>
    <w:p>
      <w:r>
        <w:t>%? (&gt; %;</w:t>
      </w:r>
    </w:p>
    <w:p>
      <w:r>
        <w:t>'?? ) ; ( E%&gt;%:</w:t>
      </w:r>
    </w:p>
    <w:p>
      <w:r>
        <w:t>) F # (% ( %)+ 4+4+1G+ H'&gt;% ) % A ) '( ,J%* % %( &gt;)</w:t>
      </w:r>
    </w:p>
    <w:p>
      <w:r>
        <w:t>X ?% )</w:t>
      </w:r>
    </w:p>
    <w:p>
      <w:r>
        <w:t>)% Y</w:t>
      </w:r>
    </w:p>
    <w:p>
      <w:r>
        <w:t>%% ) %</w:t>
      </w:r>
    </w:p>
    <w:p>
      <w:r>
        <w:t>?% %% ) 5%</w:t>
      </w:r>
    </w:p>
    <w:p>
      <w:r>
        <w:t>%:(</w:t>
      </w:r>
    </w:p>
    <w:p>
      <w:r>
        <w:t>) ( % ) ?% ,J%*/</w:t>
      </w:r>
    </w:p>
    <w:p>
      <w:r>
        <w:t>#</w:t>
      </w:r>
    </w:p>
    <w:p>
      <w:r>
        <w:t>(%( *' ?% )% %( )</w:t>
      </w:r>
    </w:p>
    <w:p>
      <w:r>
        <w:t>)%/</w:t>
      </w:r>
    </w:p>
    <w:p>
      <w:r>
        <w:t>% )' %</w:t>
      </w:r>
    </w:p>
    <w:p>
      <w:r>
        <w:t>)' %</w:t>
      </w:r>
    </w:p>
    <w:p>
      <w:r>
        <w:t>) J/ %% * )' )(J&gt; )':%&gt; % * %)%/ '( % C%)%*</w:t>
      </w:r>
    </w:p>
    <w:p>
      <w:r>
        <w:t>% F # (% ( %)+ 4+4+1G+ 38+</w:t>
      </w:r>
    </w:p>
    <w:p>
      <w:r>
        <w:t>'A/ %</w:t>
      </w:r>
    </w:p>
    <w:p>
      <w:r>
        <w:t>?%</w:t>
      </w:r>
    </w:p>
    <w:p>
      <w:r>
        <w:t>) ) * 'E % ) ! %?% % E E%&gt; (</w:t>
      </w:r>
    </w:p>
    <w:p>
      <w:r>
        <w:t>C%) (% (</w:t>
      </w:r>
    </w:p>
    <w:p>
      <w:r>
        <w:t>% "</w:t>
      </w:r>
    </w:p>
    <w:p>
      <w:r>
        <w:t>% ; : +</w:t>
      </w:r>
    </w:p>
    <w:p>
      <w:r>
        <w:t>E ) (</w:t>
      </w:r>
    </w:p>
    <w:p>
      <w:r>
        <w:t>)%&gt; %*(</w:t>
      </w:r>
    </w:p>
    <w:p>
      <w:r>
        <w:t>?? % %; ;</w:t>
      </w:r>
    </w:p>
    <w:p>
      <w:r>
        <w:t>%? %</w:t>
      </w:r>
    </w:p>
    <w:p>
      <w:r>
        <w:t>% ( ) ;% I</w:t>
      </w:r>
    </w:p>
    <w:p>
      <w:r>
        <w:t>,) ? )E %</w:t>
      </w:r>
    </w:p>
    <w:p>
      <w:r>
        <w:t>? ) :&gt;%/ &gt;&gt;% :% (</w:t>
      </w:r>
    </w:p>
    <w:p>
      <w:r>
        <w:t>;%5:J%&gt;% :% (/ ) )% J% 052</w:t>
      </w:r>
    </w:p>
    <w:p>
      <w:r>
        <w:t>25H3/</w:t>
      </w:r>
    </w:p>
    <w:p>
      <w:r>
        <w:t>(%) )(%? (&gt;/</w:t>
      </w:r>
    </w:p>
    <w:p>
      <w:r>
        <w:t>,) %*/</w:t>
      </w:r>
    </w:p>
    <w:p>
      <w:r>
        <w:t>: )</w:t>
      </w:r>
    </w:p>
    <w:p>
      <w:r>
        <w:t>% ( )() +</w:t>
      </w:r>
    </w:p>
    <w:p>
      <w:r>
        <w:t>??</w:t>
      </w:r>
    </w:p>
    <w:p>
      <w:r>
        <w:t>% )' :: ,) ( :%*</w:t>
      </w:r>
    </w:p>
    <w:p>
      <w:r>
        <w:t>)' J</w:t>
      </w:r>
    </w:p>
    <w:p>
      <w:r>
        <w:t>5 336375</w:t>
      </w:r>
    </w:p>
    <w:p>
      <w:r>
        <w:t>6302261881 :J%*+ H</w:t>
      </w:r>
    </w:p>
    <w:p>
      <w:r>
        <w:t>: )</w:t>
      </w:r>
    </w:p>
    <w:p>
      <w:r>
        <w:t>(( /</w:t>
      </w:r>
    </w:p>
    <w:p>
      <w:r>
        <w:t>E ) !</w:t>
      </w:r>
    </w:p>
    <w:p>
      <w:r>
        <w:t>)%/ )</w:t>
      </w:r>
    </w:p>
    <w:p>
      <w:r>
        <w:t>(% % &gt;: *% C%</w:t>
      </w:r>
    </w:p>
    <w:p>
      <w:r>
        <w:t>)</w:t>
      </w:r>
    </w:p>
    <w:p>
      <w:r>
        <w:t>J &gt;%/</w:t>
      </w:r>
    </w:p>
    <w:p>
      <w:r>
        <w:t>% ( ) ;%</w:t>
      </w:r>
    </w:p>
    <w:p>
      <w:r>
        <w:t>78 &lt; .8K )</w:t>
      </w:r>
    </w:p>
    <w:p>
      <w:r>
        <w:t>) )' %;% ( ) (</w:t>
      </w:r>
    </w:p>
    <w:p>
      <w:r>
        <w:t>J &gt;%*+</w:t>
      </w:r>
    </w:p>
    <w:p>
      <w:r>
        <w:t>(&gt;)/ %</w:t>
      </w:r>
    </w:p>
    <w:p>
      <w:r>
        <w:t>&lt; ; * %</w:t>
      </w:r>
    </w:p>
    <w:p>
      <w:r>
        <w:t>)%</w:t>
      </w:r>
    </w:p>
    <w:p>
      <w:r>
        <w:t>&lt;</w:t>
      </w:r>
    </w:p>
    <w:p>
      <w:r>
        <w:t>% ( ) ;% )</w:t>
      </w:r>
    </w:p>
    <w:p>
      <w:r>
        <w:t>.8K/ ' %*</w:t>
      </w:r>
    </w:p>
    <w:p>
      <w:r>
        <w:t>) (% ? % ) '( )E</w:t>
      </w:r>
    </w:p>
    <w:p>
      <w:r>
        <w:t>) %% % :C %;+</w:t>
      </w:r>
    </w:p>
    <w:p>
      <w:r>
        <w:t>( ) )% ()% * '( )(%? )</w:t>
      </w:r>
    </w:p>
    <w:p>
      <w:r>
        <w:t>'</w:t>
      </w:r>
    </w:p>
    <w:p>
      <w:r>
        <w:t>( % E : ? )E/ % &lt; 'J% % %</w:t>
      </w:r>
    </w:p>
    <w:p>
      <w:r>
        <w:t>&gt; )</w:t>
      </w:r>
    </w:p>
    <w:p>
      <w:r>
        <w:t>( , (% (</w:t>
      </w:r>
    </w:p>
    <w:p>
      <w:r>
        <w:t>% ; % )%*</w:t>
      </w:r>
    </w:p>
    <w:p>
      <w:r>
        <w:t>3--=+</w:t>
      </w:r>
    </w:p>
    <w:p>
      <w:r>
        <w:t>'&gt;% ) )' % ,J%* %)() /</w:t>
      </w:r>
    </w:p>
    <w:p>
      <w:r>
        <w:t>'</w:t>
      </w:r>
    </w:p>
    <w:p>
      <w:r>
        <w:t>;</w:t>
      </w:r>
    </w:p>
    <w:p>
      <w:r>
        <w:t>: )</w:t>
      </w:r>
    </w:p>
    <w:p>
      <w:r>
        <w:t>% ( )() / )</w:t>
      </w:r>
    </w:p>
    <w:p>
      <w:r>
        <w:t>*'</w:t>
      </w:r>
    </w:p>
    <w:p>
      <w:r>
        <w:t>P</w:t>
      </w:r>
    </w:p>
    <w:p>
      <w:r>
        <w:t>%%</w:t>
      </w:r>
    </w:p>
    <w:p>
      <w:r>
        <w:t>:%)% (</w:t>
      </w:r>
    </w:p>
    <w:p>
      <w:r>
        <w:t>)</w:t>
      </w:r>
    </w:p>
    <w:p>
      <w:r>
        <w:t>C%)+ ?%/</w:t>
      </w:r>
    </w:p>
    <w:p>
      <w:r>
        <w:t>%?</w:t>
      </w:r>
    </w:p>
    <w:p>
      <w:r>
        <w:t>'A</w:t>
      </w:r>
    </w:p>
    <w:p>
      <w:r>
        <w:t>;</w:t>
      </w:r>
    </w:p>
    <w:p>
      <w:r>
        <w:t>% % ( ??% / )A</w:t>
      </w:r>
    </w:p>
    <w:p>
      <w:r>
        <w:t>*</w:t>
      </w:r>
    </w:p>
    <w:p>
      <w:r>
        <w:t>(%) )(%? (&gt;</w:t>
      </w:r>
    </w:p>
    <w:p>
      <w:r>
        <w:t>( ( )%&gt; %*(</w:t>
      </w:r>
    </w:p>
    <w:p>
      <w:r>
        <w:t>! +</w:t>
      </w:r>
    </w:p>
    <w:p>
      <w:r>
        <w:t>(&gt;)/ % ;% )</w:t>
      </w:r>
    </w:p>
    <w:p>
      <w:r>
        <w:t>* ';% )%;&gt; ) ()% %</w:t>
      </w:r>
    </w:p>
    <w:p>
      <w:r>
        <w:t>% ) %) *</w:t>
      </w:r>
    </w:p>
    <w:p>
      <w:r>
        <w:t>% ?%</w:t>
      </w:r>
    </w:p>
    <w:p>
      <w:r>
        <w:t>(%% E (%+ H</w:t>
      </w:r>
    </w:p>
    <w:p>
      <w:r>
        <w:t>E / '(%) )(%? '</w:t>
      </w:r>
    </w:p>
    <w:p>
      <w:r>
        <w:t>*</w:t>
      </w:r>
    </w:p>
    <w:p>
      <w:r>
        <w:t>)'%?</w:t>
      </w:r>
    </w:p>
    <w:p>
      <w:r>
        <w:t>% ( ) ;%/</w:t>
      </w:r>
    </w:p>
    <w:p>
      <w:r>
        <w:t>: )</w:t>
      </w:r>
    </w:p>
    <w:p>
      <w:r>
        <w:t>% ( ) , )() +</w:t>
      </w:r>
    </w:p>
    <w:p>
      <w:r>
        <w:t>: ,J%* '</w:t>
      </w:r>
    </w:p>
    <w:p>
      <w:r>
        <w:t>(*</w:t>
      </w:r>
    </w:p>
    <w:p>
      <w:r>
        <w:t>%%</w:t>
      </w:r>
    </w:p>
    <w:p>
      <w:r>
        <w:t>&lt; E &lt; %</w:t>
      </w:r>
    </w:p>
    <w:p>
      <w:r>
        <w:t>?? ) ; (</w:t>
      </w:r>
    </w:p>
    <w:p>
      <w:r>
        <w:t>)+</w:t>
      </w:r>
    </w:p>
    <w:p>
      <w:r>
        <w:t>E</w:t>
      </w:r>
    </w:p>
    <w:p>
      <w:r>
        <w:t>% A/</w:t>
      </w:r>
    </w:p>
    <w:p>
      <w:r>
        <w:t>?? %):% : )'?? % J,%* J%* % *% '( )</w:t>
      </w:r>
    </w:p>
    <w:p>
      <w:r>
        <w:t>% (+ H'&gt;% ) ,) ( :%*/</w:t>
      </w:r>
    </w:p>
    <w:p>
      <w:r>
        <w:t>E ' )</w:t>
      </w:r>
    </w:p>
    <w:p>
      <w:r>
        <w:t>%( ) (* %%A )</w:t>
      </w:r>
    </w:p>
    <w:p>
      <w:r>
        <w:t>,)</w:t>
      </w:r>
    </w:p>
    <w:p>
      <w:r>
        <w:t>'( &gt;(( ) / )</w:t>
      </w:r>
    </w:p>
    <w:p>
      <w:r>
        <w:t>* E5% ; P</w:t>
      </w:r>
    </w:p>
    <w:p>
      <w:r>
        <w:t>(&gt;%&gt;:+</w:t>
      </w:r>
    </w:p>
    <w:p>
      <w:r>
        <w:t>*%</w:t>
      </w:r>
    </w:p>
    <w:p>
      <w:r>
        <w:t>' J J%*/ %</w:t>
      </w:r>
    </w:p>
    <w:p>
      <w:r>
        <w:t>C)'J% :% (+</w:t>
      </w:r>
    </w:p>
    <w:p>
      <w:r>
        <w:t>% )A</w:t>
      </w:r>
    </w:p>
    <w:p>
      <w:r>
        <w:t>'&gt;% )' ?? %</w:t>
      </w:r>
    </w:p>
    <w:p>
      <w:r>
        <w:t>(%% ):/ P '% ;% )') *</w:t>
      </w:r>
    </w:p>
    <w:p>
      <w:r>
        <w:t>)% %</w:t>
      </w:r>
    </w:p>
    <w:p>
      <w:r>
        <w:t>) %;% ( %: ;</w:t>
      </w:r>
    </w:p>
    <w:p>
      <w:r>
        <w:t>J)% )</w:t>
      </w:r>
    </w:p>
    <w:p>
      <w:r>
        <w:t>&gt;</w:t>
      </w:r>
    </w:p>
    <w:p>
      <w:r>
        <w:t>+</w:t>
      </w:r>
    </w:p>
    <w:p>
      <w:r>
        <w:t>% % ' ( (</w:t>
      </w:r>
    </w:p>
    <w:p>
      <w:r>
        <w:t>% (+</w:t>
      </w:r>
    </w:p>
    <w:p>
      <w:r>
        <w:t>E : ?% )</w:t>
      </w:r>
    </w:p>
    <w:p>
      <w:r>
        <w:t>( ,J%* % %(</w:t>
      </w:r>
    </w:p>
    <w:p>
      <w:r>
        <w:t>E%* '% % ) : ? )E</w:t>
      </w:r>
    </w:p>
    <w:p>
      <w:r>
        <w:t>)%% % ( %; )</w:t>
      </w:r>
    </w:p>
    <w:p>
      <w:r>
        <w:t>% ( ) ;% )</w:t>
      </w:r>
    </w:p>
    <w:p>
      <w:r>
        <w:rPr>
          <w:b/>
        </w:rPr>
        <w:t>E. 48</w:t>
      </w:r>
    </w:p>
    <w:p>
      <w:r>
        <w:t>C )A</w:t>
      </w:r>
    </w:p>
    <w:p>
      <w:r>
        <w:t>%?% %</w:t>
      </w:r>
    </w:p>
    <w:p>
      <w:r>
        <w:t>% )( )(</w:t>
      </w:r>
    </w:p>
    <w:p>
      <w:r>
        <w:t>%: ?()( ) / HJ\%]J?*% 7/ 7880 /</w:t>
      </w:r>
    </w:p>
    <w:p>
      <w:r>
        <w:t>% E%+</w:t>
      </w:r>
    </w:p>
    <w:p>
      <w:r>
        <w:t>)(%</w:t>
      </w:r>
    </w:p>
    <w:p>
      <w:r>
        <w:t>P &gt;(+</w:t>
      </w:r>
    </w:p>
    <w:p>
      <w:r>
        <w:t>(% )% I G %)%* E *B )(%%</w:t>
      </w:r>
    </w:p>
    <w:p>
      <w:r>
        <w:t>)(% : %</w:t>
      </w:r>
    </w:p>
    <w:p>
      <w:r>
        <w:t>%</w:t>
      </w:r>
    </w:p>
    <w:p>
      <w:r>
        <w:t>)</w:t>
      </w:r>
    </w:p>
    <w:p>
      <w:r>
        <w:t>)(%% *(R :G E</w:t>
      </w:r>
    </w:p>
    <w:p>
      <w:r>
        <w:t>* %? % % ;% ))</w:t>
      </w:r>
    </w:p>
    <w:p>
      <w:r>
        <w:t>)(%%R G</w:t>
      </w:r>
    </w:p>
    <w:p>
      <w:r>
        <w:t>%&gt;</w:t>
      </w:r>
    </w:p>
    <w:p>
      <w:r>
        <w:t>)</w:t>
      </w:r>
    </w:p>
    <w:p>
      <w:r>
        <w:t>( + H%</w:t>
      </w:r>
    </w:p>
    <w:p>
      <w:r>
        <w:t>(%</w:t>
      </w:r>
    </w:p>
    <w:p>
      <w:r>
        <w:t>%</w:t>
      </w:r>
    </w:p>
    <w:p>
      <w:r>
        <w:t>% (( (((</w:t>
      </w:r>
    </w:p>
    <w:p>
      <w:r>
        <w:t>G :G</w:t>
      </w:r>
    </w:p>
    <w:p>
      <w:r>
        <w:t>G %5)/</w:t>
      </w:r>
    </w:p>
    <w:p>
      <w:r>
        <w:t>%: ?()( )</w:t>
      </w:r>
    </w:p>
    <w:p>
      <w:r>
        <w:t>%A</w:t>
      </w:r>
    </w:p>
    <w:p>
      <w:r>
        <w:t>*B% ); )( %;:+</w:t>
      </w:r>
    </w:p>
    <w:p>
      <w:r>
        <w:t>(% )</w:t>
      </w:r>
    </w:p>
    <w:p>
      <w:r>
        <w:t>%</w:t>
      </w:r>
    </w:p>
    <w:p>
      <w:r>
        <w:t>, ) ;/ *%</w:t>
      </w:r>
    </w:p>
    <w:p>
      <w:r>
        <w:t>C% / %% *</w:t>
      </w:r>
    </w:p>
    <w:p>
      <w:r>
        <w:t>)(%% *(</w:t>
      </w:r>
    </w:p>
    <w:p>
      <w:r>
        <w:t>B; ) *</w:t>
      </w:r>
    </w:p>
    <w:p>
      <w:r>
        <w:t>( ( E()%(</w:t>
      </w:r>
    </w:p>
    <w:p>
      <w:r>
        <w:t>F + 341/ 387</w:t>
      </w:r>
    </w:p>
    <w:p>
      <w:r>
        <w:t>38= G+</w:t>
      </w:r>
    </w:p>
    <w:p>
      <w:r>
        <w:t>&gt;??%A I DL &amp;</w:t>
      </w:r>
    </w:p>
    <w:p>
      <w:r>
        <w:t>(%) I !, !</w:t>
      </w:r>
    </w:p>
    <w:p>
      <w:r>
        <w:t>% ? ) ( P</w:t>
      </w:r>
    </w:p>
    <w:p>
      <w:r>
        <w:t>%?%( E % %% *B&lt; B??% ?()( )</w:t>
      </w:r>
    </w:p>
    <w:p>
      <w:r>
        <w:t>%</w:t>
      </w:r>
    </w:p>
    <w:p>
      <w:r>
        <w:t>&gt;??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