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ATAS/708/2017 vom 17. August 2017</w:t>
      </w:r>
    </w:p>
    <w:p>
      <w:r>
        <w:t>GE Cour de justice, 2017-08-17, FR</w:t>
      </w:r>
    </w:p>
    <w:p>
      <w:r>
        <w:rPr>
          <w:b/>
        </w:rPr>
        <w:t xml:space="preserve">Quelle: </w:t>
      </w:r>
      <w:r>
        <w:t>https://mcp.opencaselaw.ch/entscheid/ge_gerichte_ATAS_708_2017</w:t>
      </w:r>
    </w:p>
    <w:p>
      <w:r>
        <w:t>FR: GE_GERICHTE ATAS/708/2017 du 17 août 2017</w:t>
      </w:r>
    </w:p>
    <w:p>
      <w:r>
        <w:t>IT: GE_GERICHTE ATAS/708/2017 del 17 agosto 2017</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le recourant pour l’année 2017.</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w:t>
      </w:r>
    </w:p>
    <w:p>
      <w:r>
        <w:t>A/2716/2014 - 3/4 -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2017 a été fixée par le Conseil d’État dans sa séance du 31 août 2016 à CHF 29.- par salarié occupé au mois de décembre 2015.</w:t>
      </w:r>
    </w:p>
    <w:p>
      <w:r>
        <w:t>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n’est pas contesté que le recourant est affilié à une caisse d’allocations familiales et qu’il est tenu de payer des contributions conformément aux art. 23 al. 1 et 27 de la loi sur les allocations familiales du 1er mars 1996 (LAF - J 5 10), de sorte qu’il est également astreint à celui de la taxe instaurée par la LFP. Il ressort du dossier que le recourant employait bien cinq salariés en décembre 2015. C’est dès lors à juste titre que l’intimée lui a réclamé le paiement de CHF 145.- pour l’année 2017. Les arguments soulevés par le recourant quant à sa qualité de club bénévole ne sont à cet égard pas pertinents. Entièrement mal fondé, le recours est rejeté.</w:t>
      </w:r>
    </w:p>
    <w:p>
      <w:r>
        <w:t>A/2716/2014 - 4/4 -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