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ATAS/708/2006 vom 22. August 2006</w:t>
      </w:r>
    </w:p>
    <w:p>
      <w:r>
        <w:t>GE Cour de justice, 2006-08-22, DE</w:t>
      </w:r>
    </w:p>
    <w:p>
      <w:r>
        <w:rPr>
          <w:b/>
        </w:rPr>
        <w:t xml:space="preserve">Quelle: </w:t>
      </w:r>
      <w:r>
        <w:t>https://mcp.opencaselaw.ch/entscheid/ge_gerichte_ATAS_708_2006</w:t>
      </w:r>
    </w:p>
    <w:p>
      <w:r>
        <w:t>FR: GE_GERICHTE ATAS/708/2006 du 22 août 2006</w:t>
      </w:r>
    </w:p>
    <w:p>
      <w:r>
        <w:t>IT: GE_GERICHTE ATAS/708/2006 del 22 agosto 2006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+%!%$))*12E&gt;)"%3=&lt;$&gt;")"32246 C6 )%?"*"%"*)%;)("%83#%A"322C!%;%"*)( ?"%"%81"E&gt;)"32256 56 &gt;)%+ ;""$)$))*-"%)&gt;6 46 * + &gt;"% + ))%$ &lt;&gt;" "*"% 3+522&lt;"6 :6 &lt;*" #"%) ?W #&gt;% &lt;*"" "*" *%" #"$% ""K% $) C2 E*" 8 *%)&lt;)%)* #" #) "*$ "$ ")A &lt;$$" "! &amp;FM)N"F*&lt;?) :! :225</w:t>
      </w:r>
    </w:p>
    <w:p>
      <w:r>
        <w:t>! %"*) @#)"6 $) #% K%" #"**,$6 $*)" *)%R 9 ))?" @%%?$))*"*"%$)"*A%)")%#$))*</w:t>
      </w:r>
    </w:p>
    <w:p>
      <w:r>
        <w:t>0112203224 (15015( %%?$Y A9 @#*" #*" ? *%)&lt; ) %) #*&gt;*)" " %% %" $))*Y 9 #*"%" ),%" * * "#"$%%6 &amp;) $*)" *%)% # %"*) $$% $$"$ * %%" 9 A9 % 9 )(! ")A&lt;$$""#*""#%""%)8"""*"?W) &gt;"$"")""&gt;A6$*)""*"%)*"*"*- #"&gt;! ?) "*% E*)%! )) ? $))* %%?$ % W&gt;*## ?$%$@#$)$"*"%7"%61C3!12:%12=96</w:t>
      </w:r>
    </w:p>
    <w:p>
      <w:r>
        <w:t>,"&lt;&lt;)"</w:t>
      </w:r>
    </w:p>
    <w:p>
      <w:r>
        <w:t>)"" &amp;</w:t>
      </w:r>
    </w:p>
    <w:p>
      <w:r>
        <w:t>#"$)%</w:t>
      </w:r>
    </w:p>
    <w:p>
      <w:r>
        <w:t>A&amp;</w:t>
      </w:r>
    </w:p>
    <w:p>
      <w:r>
        <w:t>*#)*&lt;*"#"$%""K%%*%)&lt;)$@#"%)))?W;W&lt;&lt;)&lt;$$" "*)#","&lt;&lt;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