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ATAS/708/2005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https://mcp.opencaselaw.ch/entscheid/ge_gerichte_ATAS_708_2005</w:t>
      </w:r>
    </w:p>
    <w:p>
      <w:r>
        <w:t>FR: GE_GERICHTE ATAS/708/2005 du 31 août 2005</w:t>
      </w:r>
    </w:p>
    <w:p>
      <w:r>
        <w:t>IT: GE_GERICHTE ATAS/708/2005 del 31 agosto 2005</w:t>
      </w:r>
    </w:p>
    <w:p>
      <w:pPr>
        <w:pStyle w:val="Heading2"/>
      </w:pPr>
      <w:r>
        <w:t>Volltext</w:t>
      </w:r>
    </w:p>
    <w:p>
      <w:r>
        <w:t>!"#"$!%&amp;&amp;' !#&amp;$!%&amp;&amp;(</w:t>
      </w:r>
    </w:p>
    <w:p>
      <w:r>
        <w:t>)* +*, , ) * , ( -./ '" 01 %&amp;&amp;(</w:t>
      </w:r>
    </w:p>
    <w:p>
      <w:r>
        <w:t>)2222222222 !"#" $ #</w:t>
      </w:r>
    </w:p>
    <w:p>
      <w:r>
        <w:t># 33 , ) ,4*%,) &amp;' ( ) "#*+, -+--.$-/ #!0</w:t>
      </w:r>
    </w:p>
    <w:p>
      <w:r>
        <w:t>1-'-21+33/</w:t>
      </w:r>
    </w:p>
    <w:p>
      <w:r>
        <w:t>%+1-4% 3 -5 6666666666 0-&amp;,&amp;#(##0"#7 #!8$ (9:#!#5 +5 "!($!9-&amp;&amp;/ #;###(#$ ( !975 /5 ""#(/ 0$# "#(!97("#5 *5 ++!-&amp;&amp;* (&gt;$(#0 $(&gt;9##(&gt;#5 ,5 B ""# !0( ( 2 $ -&amp;&amp;* ( # 6666666666 !0( ###(&gt;0 "######(&gt;?((."# "0(, (#9##=((#!9 (&gt; #0"?)#-%+ (&gt;.7#= (0"?0$$#7(#)" !7#(&gt;?)"##05 45 /3!-&amp;&amp;* #6666666666 7#!0(###( &gt;0 ##0="## "#?7 7= %C#5 = # "9.! ( ( "0## #!# )(! $#09 7 ### (0 &gt;) $# " (&gt;$7 #$# ?75 !9# D !0( =&gt; " "# ( #$ "$#;###0 0$#(&gt;#5 '5 B ""# ( / C -&amp;&amp;* ( # 5 6666666666 ( $ ( ?7 ( EA"#@ $# ( .$ FEG # ( # ?"# $# ( FEG &gt;#00 "99 ")##5 B "#0(#$(" 0("## " !"=# " (&gt; #07# " 0$#9#(#((!#(&gt;(( '3H((#$@!"#0"0## # "";#$0 0$##!"#7 70 ( # ( "7 ". C05 #</w:t>
      </w:r>
    </w:p>
    <w:p>
      <w:r>
        <w:t>1-'-21+33/</w:t>
      </w:r>
    </w:p>
    <w:p>
      <w:r>
        <w:t>%/1-4% ##0=&gt;0&gt;$#(0!#077!#"00 "" 0 " #$ # " 0("##" 0#"0(0D@"#!0(5B ""# ( +4 C -&amp;&amp;, &gt;0 # ( (% !97 ?)"@#9#0 # ?)"#"? ( !# !9 $ "0 (&gt; "## ? ( (. "# "0 ( , (&gt; ## ". . 99 # ( 0"?0 ( #5 ( ##""##!";?####$#0" @"####0"?90#!!"70(&gt;"#?J "# (#=&gt;)7" #(# $!99!# C! ( 0##5 &gt;$ D 7 #! "# "#.!# !"! ( ! K #!# &gt;0 $!# "9 !# (00" 7""@#5##(#$#0=##5 -+5 -&amp;C-&amp;&amp;' #L6666666666((0"#!#(# (!#7 ( E "0(0 D @"# ")?7= ( &gt;05 ""# ( +3 C -&amp;&amp;' #!!# (# # (&gt; ?# (&gt; !.# $ # ( 9.$ "# ( # 0"?0 (0 # ##0 =&gt; ) $# 9()")?! (( 0##(0" 0##(0" ?75 "## $# ( ( ("## 0 D "## $ ##5 # 0&gt;0##"D""!#""?9.# ( ! K 0## "9 ( ( "0 ( !! # 0## (0" @! @!0#= )(! (&gt;"0 ( !! "$# ;# "9(&gt;)!"#!#7(0"$#(!9@)!"#A!0 D ! # &gt;(!!# ( = "0## "##5 !0(#(.0##!#!0(5 -*5 ""# ( -&amp; (0!9 -&amp;&amp;' # 6666666666 ( (0"#!#(")?#(E(7#=00"((0" "# ( $ ")?#= &gt;0 0## ( &gt;!"9#0 ## ( #$5 " $ / 0## #(0" = $# 07.!# !00 0##5 # ?"##( #0"(#(#"(#/ ! 0##&gt;0##(0#005"##(!##D##!# (#")?#?0"#=(#"$### M# $(#0 !9# D !0( #. C# !.# ( ?# -&amp;24 $ "0(!! ")## (0"?0!@#"#=!#=#( (( ( "99 #5 )!"#!#7 (0"$ $# !!0 -&amp;&amp;/ = &gt;0 $# ;#0 ( #$ # 0## !"70 (&gt; 0## (&gt;7 !"## D # ( "9.! ")?#= ( "0(!!5 $# 0##(0" ($##!#0 "#0 (#$&gt;0##=(/3H5 -45 (0 ( +/ C -&amp;&amp;2 &gt;0 0#0 ! 900 # (&gt;$(#0#.(.-C-&amp;&amp;,5</w:t>
      </w:r>
    </w:p>
    <w:p>
      <w:r>
        <w:t>1-'-21+33/</w:t>
      </w:r>
    </w:p>
    <w:p>
      <w:r>
        <w:t>%,1-4% -'5 ( ( "0( ( 0$ #0 " &gt; %$(#0F%".I G #6666666666(=0 (""#(+,C#+333 =&gt;0##(&gt;00#### =&gt; $##C9(&gt;##!#!0(#7=##(0"5B (7# &gt;0 )(!(&gt;"0(!!#(&gt;0##(0" $!##(0(0700#$#"##?$4% '5 # )(! (&gt;"0 ( !! "# " !0(!# (!K""##"5 -25 +4 0##(0" 0##!###0##!@ #90##!#5 $#9$0"(!## )$#"9(# "##&gt;@!= (.=#90##""!#( #")?7.5B"9.!")?#=# !";?#("(#$#0" D#!""#5 -&amp;5 &gt;@ D ""# !0( #!0( ( !;! (# #6666666666#(=0="####=# $# ( #7 # "00 ##!# !0(!#@5 +35 +2C$+33/ &gt;0 9C#(&gt;@"#")?#=" B$ !0( 07 ( &gt;%$(#0 0! F%".I B 0!G5B""#(+, 0"7##C(((!9#( = ( #!5B$0##! # ## " "#($")?#= (&gt;(0" ?= ( &gt;?! ! (# 0$0#0 0## $# # (0" 0## 07 # &gt;$# C! 900 " ?7 ")?#= !9# ?"#.5 #!# ")?!# 9C#$0 B$ = ")?#= "# ;# @"=0 " " ( 9J(J0"5 ()#?)!"0##"!9(#0")?#=7$@#9 (@"0#0#C# ""!0#(&gt;$(#0(&gt;0 (.-C+33/ !# !";?#"(&gt;@ !!# #$#0 #$ 7!# !0(@ # #!!#&gt;@"#!0(D=0#0!5&gt; ((&gt;0#0##"0=#" "$"!. #!0(( &gt;0#C#0+/!+33/""# ###(0#"09!#D=&gt;9()!=( $#09 # (0 # ""!# D &gt;# ( (0 ##=0 #</w:t>
      </w:r>
    </w:p>
    <w:p>
      <w:r>
        <w:t>!# (&gt; # (&gt;$(#0 #.5 B9(!# 0$# "" ( # "# "( D "# ( - C# +33/ ( ! K (0 #7 $# 0#0 # ! +33/5 &gt;# "0$ #((!9#$ =(#9##= ($#09"C# "#C(&gt;?"@ #$#0" 0## "#=" #$#0#$!0#(9:#!#5#"?0D&gt; ( " $ # !"# ( 0"?0 # ( )(! (&gt;"0 ( !!5 +/5 B &gt;""0# !0( ( +4 C +33/( !0( ( &gt; ##D"0#"0($#0#0(0070 &gt;) $# " ( 0" 7= ( #9 ##0 $ !0(5 &gt;9 (&gt; !9(#0 ")?#= #9 !# "0##&gt;$#"#.$(# (5 +*5 B&gt;###00"?=(-C#+33/(&gt; # ;# ""!0 = (. ! ( C#+33/ #(@.!!=$## C#0 &gt;""# !# @! = &gt;$# " !#0 ( !( ")?#= 7$ ( #9 ( "#0 !9( ( !## #!# ")?!# "99!# (&gt;7 !0(!#5</w:t>
      </w:r>
    </w:p>
    <w:p>
      <w:r>
        <w:t>"#9# ( &gt;$!# ")?&gt;$#"0#0#0 !70&gt;07#((?(" #((#"#####9C#$$#0#0! 0$(5 B&gt;7# ( ### "?)= % &gt;$# 0"$ !" (00 &gt;0 "# "!# (. - C #A0 D $ + C +33/5 ## (00##!#$0" 0&gt;0##(0007!#"9(#$#&gt;$7#"( "(#$#05# 0 $# 0#0 "#0 ## ( #$ # 900 # ( &gt;%$(#0(#2 "0##"##("!# 9C#$ 9C#$ !"# # ( ## ( !?0 ( #$ #5 +'5 #(-,"#!9+33/ &gt;0#C#0#(0 ""# ( &gt; ( -3 C# +33/ "# ""5B9(!# D=##!##0 #!!# ## @"# !0( "" D ## 0## ( #0 # (0 # " 9(!# D = ( ! (&gt;( " (&gt;;# @"# ( # 6666666666 $ (0 D # 6666666666 "9#0 ( 0"( @ #=</w:t>
      </w:r>
    </w:p>
    <w:p>
      <w:r>
        <w:t>#(M## !"#(&gt;!9(#9(#0(# 0## $#"#$0("-3 0## $" C# ( "#7!###05 +&amp;5 0"=(-4M#+33* #"#0(5 $0#0?"#0(#(&amp;!+33*" ()"0#=D ###")?7=5B""# (&gt;#$#0#9(#@#"#N6666666666-3$ +33* = # "(# ( "0( "0## 0"( (0" #( # (&gt;$(#0 =&gt; "99 )(! (@ !# #%(0" 0## (0# ( &gt; "0(!!5 /35 ("=(-/"#!9+33* &gt; !# @"#(#6666666666 ##$#= 9$#9C#$ ""#0"@"#$#"("(= 0!#(&gt;!0(###5</w:t>
      </w:r>
    </w:p>
    <w:p>
      <w:r>
        <w:t>1-'-21+33/</w:t>
      </w:r>
    </w:p>
    <w:p>
      <w:r>
        <w:t>%21-4% /-5 0#"#0(-&amp;#9+33* ##!9 ( 0 O$ !0( ( !0(% ( O )(0#!#(!"0#5 /*5 ""# ( ' C +33, # @"# (00 = #</w:t>
      </w:r>
    </w:p>
    <w:p>
      <w:r>
        <w:t>)(!"#%!!#5B9(00!#(( #!0 =O0##")?=(O@"#0O0###90#-&amp;&amp;2#+33/ != ##O0##" @"#@"=0O0#7(#!#")?!###0 "#9("#0(0"(# "#9(""#$% "# ! 0$( " ( ## ")?7= # " ?! (0"$$"#(&gt;0$# (!#$##(O#0;#5BO@"# 9J(J0" ### " # )(! D $ 0"?0 7#C(FG0#0!( #(&gt;0#(-4C7 "9 ### ( &gt;0#($@C75 B###((#"9 9 ".#0#95 +5 (0(O#!0)#0#0(+33/ #"#0!#DO#0 $7( #5 ,/ (0#(0""# 0 &gt;</w:t>
      </w:r>
    </w:p>
    <w:p>
      <w:r>
        <w:t>1-'-21+33/</w:t>
      </w:r>
    </w:p>
    <w:p>
      <w:r>
        <w:t>%--1-4% (0$90=!!#( "# $ (0 # (0 ""# #! #5*5- (#!# R D "# !( !# ""!# (# R ! ")?= = 0=$#D(!(5(."!!(0=(&gt;0## ")?= !( %$(#0 (!#("#0(7=&gt;0"# !";? @# (&gt; "#0 ( 7 0 " ### D #0 !# &gt;# ( " (0 0 @ #$#0 #$ )(&gt;(!##=!D " #!;!""#9"0#0F L-3+ -4,QB+33-"5++*(5+9#0 9$#"" $#7#!".# =&gt;"(( #= @"#9##D(0##$# C7#0# 7#!"=&gt;(#"!#((#(9% ""#!0( =#(0#!# &gt;#="##7@!"### 9C#(&gt;0#( " 07!# (0#"#@"!0 =&gt;#0#00#9"( ( F!.G = ("# ( #@# !0( # # = (!0(#9!#$0F L-+,/,+(5/ L-++ -43(5-#0 @"# (0=#")?! "9#0( 0"0##O 0"(0##07 !!#(O@!"66666666665 ## 0##( 07.!0###0#;#= ?! "!9(#0")?#=(O #0#(O(0!"##D$(0 @"# C( # !0( ### =&gt;!"#!## 6666666666 L6666666666#6666666666&gt;# (!5 $(="0.( 9(0(!##=## 0$"0( #(&gt;(0# #DO0$("";#005 25 0#((0#=(#;#(!5 &amp;5 #9##7( (!#0(+O333 "$# ($(0$95!0!(!#!) ( "$ = # C# = (0 ##=0 # &gt;$"" ( =0#0@"0(0#F#5-/+ -34#-32G5</w:t>
      </w:r>
    </w:p>
    <w:p>
      <w:r>
        <w:t>7 D&gt;&lt;&lt;&lt;0(0 ("7&lt;&lt;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