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https://mcp.opencaselaw.ch/entscheid/ge_gerichte_ATAS_707_2006</w:t>
      </w:r>
    </w:p>
    <w:p>
      <w:r>
        <w:t>FR: GE_GERICHTE ATAS/707/2006 du 17 août 2006</w:t>
      </w:r>
    </w:p>
    <w:p>
      <w:r>
        <w:t>IT: GE_GERICHTE ATAS/707/2006 del 17 agosto 2006</w:t>
      </w:r>
    </w:p>
    <w:p>
      <w:pPr>
        <w:pStyle w:val="Heading2"/>
      </w:pPr>
      <w:r>
        <w:t>Volltext</w:t>
      </w:r>
    </w:p>
    <w:p>
      <w:r>
        <w:t>!"#$%%# &amp;%&amp;$%%# '' '( ( ( '( )* ! &amp; +, $%%#</w:t>
      </w:r>
    </w:p>
    <w:p>
      <w:r>
        <w:t>!"#$%&amp;'%(""(( )'%*%$$( +</w:t>
      </w:r>
    </w:p>
    <w:p>
      <w:r>
        <w:t>$"$%</w:t>
      </w:r>
    </w:p>
    <w:p>
      <w:r>
        <w:t>"%$ ,,</w:t>
      </w:r>
    </w:p>
    <w:p>
      <w:r>
        <w:t>,</w:t>
      </w:r>
    </w:p>
    <w:p>
      <w:r>
        <w:t>! $ "%-$(%./!#"%0012!3033</w:t>
      </w:r>
    </w:p>
    <w:p>
      <w:r>
        <w:t>0 (%('</w:t>
      </w:r>
    </w:p>
    <w:p>
      <w:r>
        <w:t>4325640//6 70457 ( - 38 "-% (#9 :$;( #$ %&amp;'$$!31(31?3! (#9)'"(%$%(")@9%#$ (!"%CD,C!"-%31?E8 08 )(%'$''%'(%%((%$%(&amp;#$ &amp;"(@9&gt;H(7 #$ ($')(%'$'=0)032:$8'%' $&amp;'G!-(G)$'$#(%#"(%("$%(&amp;=#'$(" "%(%("#(G))&amp;(%%$&amp;('G#%"(%.!0K"$$%"'(7 $"%(%("!'%(%(-'$')"-(&gt;%(""%($#(G)&amp;(%'%' )(#(%'%"%%$&amp;($$%#"L"(=)(%'$($'(7 $"%(%("8&gt;($''%''$-)"%%:"$:(%($ %:(B'=0)032:$8$"M)(%'$')'%(%-'':()(#9 (&amp;$(%($()$%(:(%:"$%("#$":("$"8 E8 6K&amp;($0//6!)$':"$'"##"(%(""%$%%'(("8 '&amp;"G' #$%"#"(%:(%G((%'@9&gt;"%(%(%" %(G$&amp;8 68 $"$$($3?K&amp;($0//6!()(&amp;(%'=("(G$$(" #"$G"%%(%"%%&gt;($'$%8 ?8 $%%$0EK&amp;($0//6!)$'B#"'-%G&gt;($' &amp;$(% N%$ :(B' :"%(" " $($ ($ 7 G )'&amp;(% = 6)///:$8 &amp;($"7%"$-):"$:(%8 $#"(&gt;'G)()&amp;(%# '%'%"#%:(%G)'%(%(%%((%$%(&amp;!G)#$(%G%$ &gt;!#"'(%B$%(:(%)&gt;(%&amp;(%"-%"(#9)@9% )($'")'#"G8 58 $'(("$"##"(%("0/$0//6!(":($''((" 1'-$ 0//E8 $&amp;' G! ":"$'% B (#"(%(" '&gt;! "%% &gt;( $' &amp;(% - % -( N%$ :(B' $ - ) "%%</w:t>
      </w:r>
    </w:p>
    <w:p>
      <w:r>
        <w:t>4325640//6 72457 :"$:(%($%"($($($$;8 :(%$$G$G)$' #"&amp;(% K%(:($ ) :"$%(" #$":(" ''%($ B ((8 K"%'G)$#!)B#'$(#$":(")(%'$'% :(%G)#$G%$&gt;#"&amp;(%N%$#$("('$%("8 18 $"$$($31&amp;$(0//6!)$'(%$K%'$"$"%$%%'(("8</w:t>
      </w:r>
    </w:p>
    <w:p>
      <w:r>
        <w:t>:(%&amp;"($G)%G)(%'(("$"##"(%("G)'%'(:"$' G) :"$%(" B (( '%(% $G( #"$ #"&amp;"($ -'':(($ ) :"$:(% # '&amp;'8 % '&gt;$! &lt;&gt; G)"%$ )'" (%$%(" )@9%%"$&gt;'K=%("'!:$'G%'A' (&gt;%!'"#'$($"$@O%!06&amp;$(31606K(% 316E!"(%#%#%$"(!&amp;"($"-%(#98 "(G)( "(%! %( G (#9 &gt; G) "-% "# %("$(&gt;$%"%= G((%'("(%"'$-)&gt;($'0)?E6:$8#$ "(&amp;(%:$(%'#8 3/8 &amp;(%'=#$""$!)(%('!$'#"0.(0//6!"$K% $"$8 $&amp;'G$"$%"%%(%#:(%G"%% "&gt;($'&amp;(%N%$:(B':"%(")"%%:"$:(%($8,)&gt;(% $($! :(% $$G$ G $"$% )&amp;(% # %$(' ##$%(&gt; (#"(%(" '&gt;8 "%(% G :"$%(" )@9%%"$&gt;$(%N%$"('$'":"$%(" 'G(&amp;%G('"#$":(""'%-(%((($8 )(%(':(%&amp;"($G)()%#$($##"(-$$' :"$%(" )@9% % (&amp;$ "$ (&amp;( % G @G :"$%(" #$( ((&amp;(%"(%&amp;"($$'B((%&amp;"($'%'%("'#$ (#9 " $%(:(%8 :(! )(%(' "%% &amp;"($ &amp;("' " &amp;"($ )(:"$%("8 "(&gt; G %"% #( $(%"($&amp;%G"(%$#$( %$('C"(%N%$"#$("C#$":"$%("G( )@ G (#9 G) "-% "$$#"% #$" )##$%(&gt; G( #$% )"-%($ $&amp; "A ,(8 $</w:t>
      </w:r>
    </w:p>
    <w:p>
      <w:r>
        <w:t>4325640//6 7.457 ($!:(%&amp;"($G:(%)&amp;"($:$'G%')'""$$%%$"( ::(%7N()#"-%(#97=%%$G)%$(' #$" )##$%(&gt; #$%%% $K"($ $@' %$&amp;( &amp; G(:(%(" (%(G = #$" G( "-%(% D )#"A' "$8 :(! "(&gt; &amp;"($ B$' #% "-$ ' #$":("$'%($#$%#($&gt;%&amp;"($"-%"$($ #"(($G(%(%"#%G(:(%("$%(8,"!(:% %($ "#% " (&amp; :"$%("! " O&gt;! " B#'$( #$":("%:(%G))#"%($$(")("&gt; $'P%"%%$(%$#$'%%("$(%"%$($=%$"(%="#$(%8 308 #(G05K(%0//6!)(%('(%(%'&gt;$%#"(%("8</w:t>
      </w:r>
    </w:p>
    <w:p>
      <w:r>
        <w:t>:(%&amp;"($G)(%("&amp;-%%$$#()'&gt;(%'#$" -'':()(#9)'"#'$($"$!)%$(%'") D % G( "% %$(' $ :"$%(" "-%%(" (#9 "$$#"%"G("%(%$$"#$:"$%("$#$"(#9 "D#%=)'&amp;(##$'%$BNB(&gt;$$@' )#"( ":"$%("'G(&amp;% ( G)( :% "$ &amp;"($ "-% (#9 "$$#"% = )( :"$%("8%%(%$#$'%%("$"$%'&gt;%K$(#$ 328 #$ $'=K&gt;$8</w:t>
      </w:r>
    </w:p>
    <w:p>
      <w:r>
        <w:t>( ' 38 "(&gt;&amp;"($R"$&gt;(%("K((($HI'%'"(:('%(%(%'! ! "%#$'(%%&amp;(7#$'(%!E##'%%36K&gt;$H$%83 %8$%E6I8 ,(%=R%("R'%("36K&gt;$!#$$(-:''$ 0?K&amp;($0//.H D32/3/6I!$"(&gt;&amp;"("#%'!32:'&amp;$($! (#"(%("%$(%"($$&gt;%#$%%%$(-%"$ "( ('&gt;$ $ = %$"( K&gt; %(%($! ! R%%% R'%(""&amp;BK&gt;$8 08 ":"$'% = )$%8 E6 8 3 %8 @8 5 ! $(- %" $"("*%(%(G"%%%("#$'&amp;=R$%( E6 G("%$%(&amp;="(:''$$R$7@9&gt;"-(&gt;%"($%</w:t>
      </w:r>
    </w:p>
    <w:p>
      <w:r>
        <w:t>4325640//6 7E457 R((%' R("&amp;-((%' 0E K( 3150 H I8 , "#'% #"$ K&gt;$R# (#"$%$:(B%("&gt;($'8 E8 :%$##$#$'-%G#"$-'':(($R((%'@9&gt;! $' "(% $#($ "(%("$%(&amp;=#'$(""%(%(""N%$ (-'$'R$%8583 8</w:t>
      </w:r>
    </w:p>
    <w:p>
      <w:r>
        <w:t>&amp;$% R$%8 32 8 3 #$( (% B ' #$''% R($(#%("R$'@9&gt;!"(%R# ($'8%(%"#%#$%(($)O&gt;!(&amp;:"$%("((G ($"%G("%'=(-'$%(""(%("$%(&amp;=#'$(" "%(%("8 ":"$'% = )$%8 .3 8 3)"$" 23"Q%3152$)$7 @9&gt;"-(&gt;%"($%)((%')("&amp;-((%'H I!&gt;($' #$"(-'$'"(%("$%(&amp;=#'$(""%(%("%:(B'B "%%:"$:(%($(&amp;%J I 3E2:$8#$K"$#"$#$"G("%(&amp;(:"$%(""# H"(%D$80)?E687#$"(S30?:$8B03!?K"$"&amp;$-"A#$ "(TIP I 3/0:$8#$K"$#"$%"%%$#$"("%#&amp;(&gt;% H"(%D$80)03287#$"(S3/0:$8B03!?K"$"&amp;$-"A #$"(TI8 $'%G":"$'%=)$%80280 !&gt;($')(%'$' "(%-%-(N%$:(B':"%(")"%%:"$:(%($%"$- "$($($8 ?8 )# "$(-G(( "(%##(G'8 ,"($($'(%'#$,$'%$(%) %%=)'""(H, I$%(&amp;= )((%'@9&gt;HI!"%%:"$:(%($%'&gt;"$(-)##(GB #$"#"'%%$(%'#$":("""#$":("!D! :"$%(" 'G(&amp;% G( '" #$":(" " '%-(%((($H05I8&amp;%"%%N%$"('$'" :"$%("'G(&amp;%G('"#$":(""'%-(% ((($! :"$%(" "( ((%$%(: H##$%(&gt; )#"A' )((%$%("I " "( (:($($ = "(%(" G)( )&gt;( :"$%(" = #( %# ) $' (( B 8 HUI , :"$%(" #$":("''%($B((":"$BB(&gt; "($:"$%("#$":("#&amp;%N%$"('$'"'G(&amp;% = ##$%(&gt;8 #$" A% "#( :"$%(" #$":(" ) '! N %("'#$$%(:(%"::((!)"%$"(%G):"$:(% (:'$($!"#$":"$%("")A%#@&amp;'$:"$%(" H05I8 58 )# $(%N%$"('$'":"$%(" 'G(&amp;%=##$%(&gt;8 (%'#$"-'':()(#9% G("%%$('$:"$%(""-%($(#9"$$#"%"G( "% (%$$"# $ :"$%("8 #$" (#9 " D #% = )'&amp;( # #$'%$ B N B(&gt; $ $@' )#"( $ )"-%%("(#9"%(%)-"%(%%$"(%( " :"$%("'G(&amp;%!"$:%7(&amp;"($"-%(#9"$$#"%= )(:"$%("8 ()($'%'":($'#$K$(#$(%'#$)(%('8 ((! $$N% 3/ $ 0//2 #$ &amp; $"(% %$&amp;( % )$7 @9&gt;H I0//2V02#80.28!$(-:''$$HD I K&gt;'! ) $' G( &amp;(% "#( ##$%(&gt; -"$%( #%'%(&amp;%(&amp;$:"$%(")#"A'"$ #% %$"( "-%($ (#9! G( &amp;(% (% %$&amp;(' "#&gt;()$#%#%%&amp;(%G(C$%C:"$%(" )&gt;%)$%&amp;(%:(%(&amp;(:"$%(")(:"$%((!G &amp;%"(#'((')$'%"B#'$(#$":(" K%(:((%#"%%:"$:(%($"A8D "%$"(&gt;'G) '$"&gt;%("=)$%8.383 )'%(%##$%(% % %% K$(#$ G ( )B#'$( #$":(" G( #$ )$' ( :(% G) *%$( #($ &gt; $(% K%(:($'$"&gt;%("=)$%8.383 8</w:t>
      </w:r>
    </w:p>
    <w:p>
      <w:r>
        <w:t>'&gt;$B"('$%("G(#$' $%(%8 .8 :"$ #$%( GR #&amp;% :"$$ $"$ "%$ #$'% $$N% '( 2/ K"$ '8 '"($ "(%J I ((G$ B%%G'(("$"$%'($"-%($(%#'((" %%G'P -I B#"$ #"$ G "%(: ( %( #"&amp;"($ $ %% %$ '(("P I #"$%$ (&gt;%$ " " $#$'%%8 ,( '"($ "%(% # %$"( ''% ''$' " %%$ I -I % I (7! $(-:''$$#"$$#%$$%( $::( 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