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ATAS/707/2004 vom 8. September 2004</w:t>
      </w:r>
    </w:p>
    <w:p>
      <w:r>
        <w:t>GE Cour de justice, 2004-09-08, DE</w:t>
      </w:r>
    </w:p>
    <w:p>
      <w:r>
        <w:rPr>
          <w:b/>
        </w:rPr>
        <w:t xml:space="preserve">Quelle: </w:t>
      </w:r>
      <w:r>
        <w:t>https://mcp.opencaselaw.ch/entscheid/ge_gerichte_ATAS_707_2004</w:t>
      </w:r>
    </w:p>
    <w:p>
      <w:r>
        <w:t>FR: GE_GERICHTE ATAS/707/2004 du 8 septembre 2004</w:t>
      </w:r>
    </w:p>
    <w:p>
      <w:r>
        <w:t>IT: GE_GERICHTE ATAS/707/2004 del 8 settembre 2004</w:t>
      </w:r>
    </w:p>
    <w:p>
      <w:pPr>
        <w:pStyle w:val="Heading2"/>
      </w:pPr>
      <w:r>
        <w:t>Volltext</w:t>
      </w:r>
    </w:p>
    <w:p>
      <w:r>
        <w:t>!"#$$!%&amp;&amp;" !'&amp;'!%&amp;&amp;$</w:t>
      </w:r>
    </w:p>
    <w:p>
      <w:r>
        <w:t>( )(* *+* (* +) ,- ./ 0 1/ %&amp;&amp;$</w:t>
      </w:r>
    </w:p>
    <w:p>
      <w:r>
        <w:t>) *+* 2*3+) +*)+* !"#$%&amp;'($)*))</w:t>
      </w:r>
    </w:p>
    <w:p>
      <w:r>
        <w:t>*+$ , ,-./ 0%%--</w:t>
      </w:r>
    </w:p>
    <w:p>
      <w:r>
        <w:t>4 5555555555$,%%12 - 34 5$0/6-/-,--7 4 5555555555 ,%%12 - 34 5$0/6-/-,--7</w:t>
      </w:r>
    </w:p>
    <w:p>
      <w:r>
        <w:t>4 5555555555$</w:t>
      </w:r>
    </w:p>
    <w:p>
      <w:r>
        <w:t>/8 - ,--</w:t>
      </w:r>
    </w:p>
    <w:p>
      <w:r>
        <w:t>9::::::::::; %%/</w:t>
      </w:r>
    </w:p>
    <w:p>
      <w:r>
        <w:t>-, 1::::::::::; ?-=%@-//A // 8/ B@. )+CD.-%&gt;-,,0E%--0,,0%%- /,/F7 *7 -// /- ,, ,--/ *) G )++' H60B 8-- % 1- ::::::::::$ %/- . -F --.-$ )) .,&gt; )++* H60 *D %,&gt; )+++ % 1- ::::::::::$ . -F -. B E$ )) .,&gt; )++* &amp; G )+++ % 1- 1::::::::::$.-F-.BE/F,7 &amp;7 %-.,&gt;)++C$-///.--$8- -F, /- % /&gt;- /,% ,- 0--)+++7 #7 %/ %- ,/ B 0 % %,- .--7 "7 *"&gt;)+++$8---////%/7 '7 )&amp;,*((($-6--8--//%%/8 0-87 D7 *( 8/.-*(()$ -F.-,%-?-=%@I -A/,/B-/%-,,F$%%--07"* - 8// 0=.-- .-. *( /,&gt; )+#' ? ;A$ B 1- :::::::::: ,, *'J#C) 87 *( %/ -- %-- -,%K/ &amp;( %,&gt; )+++$ K ,%- 8- -/!,-$B1-::::::::::,,)DJ')(87*(% ---,%K/&amp;)G)+++B1-1::::::::::,, )'J(+#87#(%---,%K/&amp;)H-)+++7/--$ -//---,%&gt;B,, 7 C7 %. B - )&amp; , *(()$ 1- :::::::::: 1::::::::::8,/%%--78-.-61-:::::::::: .-%.6/8--8-,-@60-%%-B -0-.--,%@-7 +7 )( .- *(()$ - .. ,,-- ;= = =L==1 ;?-=%@I,,--A-</w:t>
      </w:r>
    </w:p>
    <w:p>
      <w:r>
        <w:t>--/ 07 "* ; 1- 1:::::::::: 1- :::::::::: B ./ %%-- 8,/ % - /--/%-,,F*(8/.-*(()7 8-.- 6--,/.-/%/H-B-%,%,/ /F-FF.$6%&gt;--/07"* ;/- FF/7 )(7 /,-- *C ,- *(()$ 1- :::::::::: 1:::::::::: $ % 0-,/-- -$ %/&gt;,$ B 0%% - 8-- 09:::::::::: ; %--%, B -60-%&gt;--/-%-7@F 61-::::::::::/-%--%-,-//%-)++* 60,--0.-0-.-/-//7 B 1-1::::::::::$-%/%0,--B, %@---/8M-1-::::::::::$6-/-B 0/%6,---//7-$F-0%-// %-%8--$1-::::::::::$F-6-0/.// ,-7 -=- 0 H,- -8,/ ,-- --8--@-//60-F/-0%%.6/- 0,--- - %// &gt;- B E=-7 1- 1:::::::::: 0 / B1-::::::::::B,&gt;%-8-0!-F/ -- 8--@ -//7 . 0-,%-&gt;--/ 0&gt;- -8,-$-/,--/%0,--6-*&amp;G )+++--%.---F-,,7 $ --,/ 8 .- 6 - - ,,F /HB B 0.8--)*.,&gt;)+++$,N-// /--.&gt;7/6$@6/-%-- %&gt;--/060/$--,6,8,/ % - )( .- *(() %-7 %$ - @F.-,,--8---/F-FF.$, NF-0%-/-8-/B1-::::::::::7 ))7 )+H.-*((*$-,,-6/B1-1:::::::::: 60 .- . --)+++$8-60%E , -/,./$6%/ &amp;(H-)+++0/.- BCJ)"(87D"7 --/-%/--%/ )++C=)+++B)#JD'C87C(7 )*7 -,%-%**&gt;*((&amp;% -&gt;/$6%.,,-- //,-B-/-/8-)</w:t>
      </w:r>
    </w:p>
    <w:p>
      <w:r>
        <w:t>-)++D)++C7 ,-0.-E/O-.-/1-:::::::::: 60- -/- ,, ,-- %%- -6,7 0//)+++$1-1::::::::::0.-.-688- -// - , - .- -/ - 60,--7</w:t>
      </w:r>
    </w:p>
    <w:p>
      <w:r>
        <w:t>B 1- 1::::::::::$ - 0 % %// B 0- ,%-%B6-/F,//.6/7;-0 8-%/6,0/-H,-%/%//, -.,--8--@-//7 )&amp;7 -//600/-%%%/B8--/%K, % -- 60 /- 0 -,- , ,-./ 0%%-- 8,/ % 1- 1:::::::::: , )#JD'C87C(7 0FF/B0-B8-%.--&gt;/ /,% /-/ / 1- ::::::::::$ %@ /.-8--&gt;8- -6--/-%. /-,7 )#7 -DH.-*((#$-,,-6/-&gt;/ 6 -- %-- &amp;) G )+++$ K ,%- 8- ,,-%---6-/!,-$0/.-B)CJ&amp;('87 C(7 )"7 %/ H -88/ -88/ 88/ % -$=-,,-6/+8/.-*((#6,,%)++C 0/.-B'JDC)87)(&amp;(H-)+++BCJ)"(87D"7-88/%.- 8-60%-8-0.-%//%-,%)++C6 .- // 88/$ %,- ,%$ % /- %/-%-,%7 )'7 -)&amp;,*((#$---,/0%/-@ E%-- - 0 / . 6 =- /-&gt;-%%E-,-87 )D7 +H-*((#$-&gt;//0%% 1-::::::::::-8-E//-)'G*((#%/,-7 -=- 0 - 8- /--$-%-- %/%/7</w:t>
      </w:r>
    </w:p>
    <w:p>
      <w:r>
        <w:t>-$,%/"HF$ %/-.-=%/-$"%%/)'HF?7)7 "'A7 ;-B0-0/-)'HF$%-&gt;8// *DH.-*((#? L)&amp;()('A$-F.-%/$)&amp;8/.-$ -%----F%,-&gt; - -/F B - HF --$ $ 0 0/-.EHF7 ;-%&gt;-$-&gt;8//$!) H- *((#$ 8-,/ 6 -%-------% -/-8,$2$-8//?!)7)C&amp; -$-//6/--&gt;%.-!,- $.8/F--8//$-007"D -8//'&gt;*(((%-F//-- ? A7 *7 8,/,BJ7&amp;7&amp;-%-----)#.,&gt; *((* ,-8- $ -- . J/ .-F - %/-/%.,,--,-@0 ; // ,- J88- -&gt; -7 ,%/ -&gt; / @ /&gt;- % 2 %/ --F7 &amp;7 -8//%-F//--'&gt; *(((? A/.-F)H.-*((&amp;$2,-8-- ,&gt;-%--/F,-J ;$,,6- J7"* ;7/,-$%&gt;--/J,%K/F/ ,-@%/-/6J%.BJ7"* ;7C)C* ; // &gt;F/7 J%@ 8- /F- % -%-- .-F H6J&amp;)/,&gt;*((*$/F%--%6@F%%-&gt; .-F,,N8-H--6,/,- %-? L)*D#'D-7)A7</w:t>
      </w:r>
    </w:p>
    <w:p>
      <w:r>
        <w:t>)+#D? ;A$-,%-6-,--/-- /%- ,,F - % % /- . 0-/ ,%/ /- H B ,% ,, N -0%%--%-,-7</w:t>
      </w:r>
    </w:p>
    <w:p>
      <w:r>
        <w:t>0$ %%-- /8 %. B - )&amp; ,*(()7,6=-/%/)(H-*(()%/6 .&gt;7 "7 A E , 07 C* 7 ) ;$ - , /%- 0 ,,F%-6-,%-8-%.-% /--/%-0/%@60-,,F7 -,B-%--$-0F-00/- %/,%-B-/088-? L))&amp;)C)P)+CD$%7'(D$ L))* C$-7#P)+C'$%7#+&amp;A76-/-.0%-&gt; ,-%%/B/-%-%-%F/$/- %%-&gt;?877C*7* ;A7 -&gt; 8// ?L A %/ %--% 60 - ,%-Q-,,FR-%--%/-/$B %-,,N-2$K%!0-60- 0 0 ,%%-6$6-- %,%.--$,-%-H-8-&gt;-F- /%,,F7 L)*C)*-7"$)D-7*$)*'#")-7 *$)*)&amp;CC-7&amp;&gt;878-/,-60-0K Q- %- - %8-$ - B --&gt;R ?87 L;3 I Q; &gt;-&gt;F ST $ *@, /7 %7 ))*A$ 0N / % /-7 6-6--8--//%80-8$,, - ,,F - U- . - 6 -6-- 8-- % % /8 -8$ H-% ,-@ ? L )*C )( )* -7 "V /</w:t>
      </w:r>
    </w:p>
    <w:p>
      <w:r>
        <w:t>$ %//%-,,FI-H--688-$ % /-/-*((&amp;$%7#'V)++(%7&amp;("A7 &gt;A 0$-6--8--//%%/80-8 )&amp; , *(((7 /6$ , )( .- *(() /,/%-,,F%/-007C* 7) ;7</w:t>
      </w:r>
    </w:p>
    <w:p>
      <w:r>
        <w:t>-% -$-8--1::::::::::; 7--,-//$ 6- 1- 1:::::::::: , )#JD'C 87 C($ %/--%---,%K/&amp;(H-)+++$K,%-8- -/! ,-7 , 0 % / % -7</w:t>
      </w:r>
    </w:p>
    <w:p>
      <w:r>
        <w:t>;0F-1-::::::::::$--/,/,,)DJ')( 87*($%/--%---,%K/&amp;)G)+++7-&gt; /B/F6,,F/,/%-%/- -,-$@600.-%M--./ )+++ % -// 8--7 /-/$ ,,F %/- , /,/V 88$,-%)++C&amp;)G)+++,-B *)+0))&amp;87&amp;($6---,%K/0/.-$K,%-8- -/!,-$B)CJ&amp;('87C(78-$-%%F, ,/,/%/?/</w:t>
      </w:r>
    </w:p>
    <w:p>
      <w:r>
        <w:t>$%7-7$%7#DA$ 60-.--,)DJ')(87*(8-0&gt;H, -7 D7 07 )# 7 ) ;$ /-.7&amp;#-. ;$%- 0&gt;-F-%0,%K/- 6----/ . =- B - ,%- . %% --7 ,%K -. .K E -$ %/--6,$ %-@ ,%&gt; -./B-/$,-@B6-- %-- %- ! /</w:t>
      </w:r>
    </w:p>
    <w:p>
      <w:r>
        <w:t>8- 0&gt;H</w:t>
      </w:r>
    </w:p>
    <w:p>
      <w:r>
        <w:t>/--7</w:t>
      </w:r>
    </w:p>
    <w:p>
      <w:r>
        <w:t>J&gt;-F- %K -- 8- /,% $ % J,%K$W -%&gt;-%-%-7 /F$-&gt; 8// //$ B /-// %-$ 6 %&gt;--/ J,%KJ7"* ;-/-%&gt;-? L))* )""$-7"V)+CD$%F**(A7J,%K6-J6-% W ,, .-- %-%- J7 "* ;$ 6- 2%-J&gt;-F-/%-@,,,F---/ ? L))))D&amp;$-7*V)(C)C'$-7)$)+*-7*V)+C"$%F '#'$-7&amp;A7 L 88-,/E%/,6J&gt;-F-/F/%,,F - ! 6 N ,,F G B .--</w:t>
      </w:r>
    </w:p>
    <w:p>
      <w:r>
        <w:t>-,,F%-=&gt;.-%-%- %,6J,%K.-/=---,,-% /F-F F.$ , N - JE- % J-- 8- - B /F--,-/,%,BJ&gt;J8?87 L *CH- )+C*$)+C&amp;$%F)()A7 H-% $ - K /F-F F. 6 0,%K 8,%B6-%!-&gt;,E-F/%%&gt; -,$ -- --6 ,!, - ?87 )+D*%7'+(A7 -&gt;/%%607D)'A7)$.-F%-) H-)++*$/,@-&gt;--,--&gt;--/&gt;,,&gt; -J,---7 8%-JE- .- % F/ F-$%J,,6J&gt;. -$@F,--/7JE- .-$J,--/%$,,/F-,J-- -// K,$ - - ? - S 11</w:t>
      </w:r>
    </w:p>
    <w:p>
      <w:r>
        <w:t>$ - X&gt;F&gt; =Y-&gt; S,%Y ZF$ @ [- $ )++D %7 **'A7 J -- 6J- , .- J- E / - J,---$ ,- /F, J&gt;-F- 8- -F %/--6, , 88- ?S 11</w:t>
      </w:r>
    </w:p>
    <w:p>
      <w:r>
        <w:t>$ %7 -7$ %7 )C'A7 % , %%%-/ 6J- - -G.--J-/F-/,,-F--// ?L;1; %, - 0,--- -8-EE-F07D(C7)$6,H-/,,&gt; -0,----.!--/-.-,-- ;-$ 0 % ,-8 %%- 0/- 8 ,,- ?=LM- $ %M H-% / -&gt; 8// -.B%&gt;--/,---//K,$-&gt;-- -C)++D$%7&amp;*A7 -88-/ 8--@$ ,!, - 0,-- -// 0 % %&gt;$ / F %--% % %&gt;--/$ @ 6$ H-%$0%--%K,-B</w:t>
      </w:r>
    </w:p>
    <w:p>
      <w:r>
        <w:t>-/ # , *((# 3&amp;# H-.%60-%-06--- /--&gt;7 ;H-%$%&gt;--/,--0-// K, B %%/- . % /./-/$ ,% 0F-- H--6.---FE6-,,&gt;- 0,---7 8-0%.,0,--$,!,60 0%,%/88-$-//,,8$.-8 F.7 88$0 ,,8,,%-6-,0E- O F- % /F-F F. ? L )** *(( -7 &amp;&gt;V L ))* &amp; -7*&gt;A7 C7 0$-&gt;-1-::::::::::61-1:::::::::: ,- % 0! %/%/ /, -., -- 8--@ -//7 0 E/ O -.-/ 1-::::::::::6-/- F/E-.,F-0%-7 /$.H-%%/-/$-.-0,60- F., /F-F/ .- 0,-- 0 -// K,7 /6$%&gt;--/07"* ;-!,-7 +7 . 6-%/@$ - .-.0%%--8,/% 1- ::::::::::78,/1-1::::::::::./B )#JD'C87C(7</w:t>
      </w:r>
    </w:p>
    <w:p>
      <w:r>
        <w:t>,-F.-,%- .%%--8,/%1-1::::::::::::::::::::V :4</w:t>
      </w:r>
    </w:p>
    <w:p>
      <w:r>
        <w:t>)7 0,V *7 @.0%%--8,/%1-::::::::::V &amp;7 @.0%%--8,/%1-1::::::::::B)#JD'C87 C(V #7 -6%/F-V "7 8, %- 60 %. 8, %/ ! /- &amp;( H @ -8-- % %- ,,/ / -&gt; 8// $ ; Z-Y 86- '$ '((#</w:t>
      </w:r>
    </w:p>
    <w:p>
      <w:r>
        <w:t>$ - E,%-7 /- % ! %F/7 ,/,- -I A --6 E,6/--/-&gt;--%/-- 6/V &gt;A E% % 6 ,-8 - -, %.- , /--V A % -F %/7 ;- ,/,- - % - //, /,// A &gt;A A -=$ -&gt;8//%%,-@60- ./-.&gt;7,/,-,-,K %.$ 6- H-$ -- 6 /-- 6/ 0.%% 6//E%/-/?7)&amp;*$)(')(CA7 F88-@I</w:t>
      </w:r>
    </w:p>
    <w:p>
      <w:r>
        <w:t>5] [</w:t>
      </w:r>
    </w:p>
    <w:p>
      <w:r>
        <w:t>/-I</w:t>
      </w:r>
    </w:p>
    <w:p>
      <w:r>
        <w:t>1K 1</w:t>
      </w:r>
    </w:p>
    <w:p>
      <w:r>
        <w:t>%-8,%/!-8-/E%---60B088-8// -%F88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