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ATAS/706/2005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https://mcp.opencaselaw.ch/entscheid/ge_gerichte_ATAS_706_2005</w:t>
      </w:r>
    </w:p>
    <w:p>
      <w:r>
        <w:t>FR: GE_GERICHTE ATAS/706/2005 du 31 août 2005</w:t>
      </w:r>
    </w:p>
    <w:p>
      <w:r>
        <w:t>IT: GE_GERICHTE ATAS/706/2005 del 31 agosto 2005</w:t>
      </w:r>
    </w:p>
    <w:p>
      <w:pPr>
        <w:pStyle w:val="Heading2"/>
      </w:pPr>
      <w:r>
        <w:t>Volltext</w:t>
      </w:r>
    </w:p>
    <w:p>
      <w:r>
        <w:t>!"#$ %""&amp; '"( %""&amp; )) *+ ),+- - * +) - ./ &amp; 0! 12 %""&amp;</w:t>
      </w:r>
    </w:p>
    <w:p>
      <w:r>
        <w:t>!!!!!!!!!! "</w:t>
      </w:r>
    </w:p>
    <w:p>
      <w:r>
        <w:t>" #$%&amp;'("("%)(*+%, "- "'.</w:t>
      </w:r>
    </w:p>
    <w:p>
      <w:r>
        <w:t>/*012/3004 &amp;3/5&amp; 3 4 !!!!!!!!!!6.("(*07"'83003 77"(9&amp;'(:(';.(.9&amp;'( &amp; %.(".:'""(=-('.( 35 (("(9%9.C"7" ""'" 7? (9 ; ( 6.. 7(" " (" - 7""@ 7 ( *2 D) 3004% 9. ;'. 77" , "" (.% " , 7 =6 ( ;" " .6" 8" A) 7 (A"('.(6..-C"(EA(@ 7(.77"(*4'3004%-7C.C" ;" "' 7)" F" 7 =6% .) ( 7"7" .6-E":;=""&amp;7"(*0G (**)'8300+"(50H;&gt;(3I)'8 3005 ( 8" (9B $%*34;&gt;"'8.( A6 " C " (9= ( 22* ;&gt; ( 3 (.'8 300+ ( ' ( "&amp;"% +30 ;&gt; " '8. "" C "" (96@ "(9=(+I+;&gt;I4( !!!!!!!!!!(3'30059.""7 7=6%7C'.(A.""76..%'C"(9=( **+;&gt;*4(!!!!!!!!!!(1E"3005"'8.%'7""(;" C '.( ."" 6..% " CA; " (9= ( 5+ ;&gt; 40 ( !!!!!!!!!!(33)'83005A.""777=6%'.( ;"77"("(;(6..@ "";77.);,A.C'""(' "7'7"C.)(7"7".6-E"@ 7 (*+ )3004%9."""(.7?( 8 ( .% " , 7 =6 ( "" ;" " " (9=7."."7"A6'""(77"@</w:t>
      </w:r>
    </w:p>
    <w:p>
      <w:r>
        <w:t>/*012/3004 &amp;+/5&amp; (.7(*+'3004%9"'.%"D"(%-7C. C""(E"%(7'?)"'.(%'.( ""('.(6..%C9)"'(;%"CA7("7 .C"("-7""@ 1 4 6) A6" D( ( 33 )'8 *15*: *"&gt;"4I 4I &gt; * "&gt; =&gt; 5 % 8 " ( K""C("""7.),A"&gt;4I( ;.(. 7" 6.. ( (" ( ( I "8 3000 : I0 "&gt;I5 "14(A(A&amp;'((3HD*114%C A""".7(7"@ A300+%""(;'.(-A".).,*A00I;&gt;"3005,13H;&gt;+0% '"";.,;=)@ (? % 7" A" 8 ( (."' ;" " " (A= 7.".()"F"7=678(.(".&amp; .)(7"7"-;'.(-&amp;%""-A""6"7 (."'"(;=@ (;""A)"7("'8'"(7"" 300+"3005@ A.C("F"D".@</w:t>
      </w:r>
    </w:p>
    <w:p>
      <w:r>
        <w:t>/*012/3004 &amp;5/5&amp; ) 5 - ),+- - * +) -</w:t>
      </w:r>
    </w:p>
    <w:p>
      <w:r>
        <w:t>67131 8 91 1 1 : !(% -; .)8&gt; 31</w:t>
      </w:r>
    </w:p>
    <w:p>
      <w:r>
        <w:t>3&gt; D""&gt; +&gt; "C7.("6""&gt; 5&gt; ;'7"(CA7)";'"7."F"( (. ( +0D (? ";"77''(.(. 8 ;.(.(%$=LM=;CI%I005</w:t>
      </w:r>
    </w:p>
    <w:p>
      <w:r>
        <w:t>%"-'7&gt; (. 7" F" 76.&gt; '.' ("N $'.'""7" ..'" .'.. "" '.'('"'B(7)%C "D"%C(.""C."A)77(C.". -7.(.":"&gt;*+3%*0I"*02&lt;&gt;</w:t>
      </w:r>
    </w:p>
    <w:p>
      <w:r>
        <w:t>6;;?</w:t>
      </w:r>
    </w:p>
    <w:p>
      <w:r>
        <w:t>B$</w:t>
      </w:r>
    </w:p>
    <w:p>
      <w:r>
        <w:t>.("N</w:t>
      </w:r>
    </w:p>
    <w:p>
      <w:r>
        <w:t>B</w:t>
      </w:r>
    </w:p>
    <w:p>
      <w:r>
        <w:t>."&amp;D"N</w:t>
      </w:r>
    </w:p>
    <w:p>
      <w:r>
        <w:t>J.(.C</w:t>
      </w:r>
    </w:p>
    <w:p>
      <w:r>
        <w:t>7;'(7."F""";.-7"CA,A;;;.(. (".78C76;;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