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ATAS/705/2006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https://mcp.opencaselaw.ch/entscheid/ge_gerichte_ATAS_705_2006</w:t>
      </w:r>
    </w:p>
    <w:p>
      <w:r>
        <w:t>FR: GE_GERICHTE ATAS/705/2006 du 17 août 2006</w:t>
      </w:r>
    </w:p>
    <w:p>
      <w:r>
        <w:t>IT: GE_GERICHTE ATAS/705/2006 del 17 agosto 2006</w:t>
      </w:r>
    </w:p>
    <w:p>
      <w:pPr>
        <w:pStyle w:val="Heading2"/>
      </w:pPr>
      <w:r>
        <w:t>Volltext</w:t>
      </w:r>
    </w:p>
    <w:p>
      <w:r>
        <w:t>!"#"#!$##% !&amp;#'!$##% (( () ) ) () *+ , "&amp; -. $##%</w:t>
      </w:r>
    </w:p>
    <w:p>
      <w:r>
        <w:t>!"</w:t>
      </w:r>
    </w:p>
    <w:p>
      <w:r>
        <w:t># $%$&amp; ' ( )# "* + , -+ ! !" .-+! ! /+ 0+1 !"! + 2 ((. '</w:t>
      </w:r>
    </w:p>
    <w:p>
      <w:r>
        <w:t>(( ((((# !13&amp;#*+%455#$%$$' % !-6!</w:t>
      </w:r>
    </w:p>
    <w:p>
      <w:r>
        <w:t>7$5$57%554 %78 ) / $9 :;"+!$ +* - !, ! !" # - ?+$ + !-* +;* "+-!, !* -,A* 6B* 1!-*C! +" ;9 D9 :;"+!!, #!,!-6+6$@" %554#-+-+ "!.66 =!-%$" %554* C-+!* +;9 @9 =!-+-!* +"! +++!* -,A# *+ *-+++!-6! * +!""B "++ ! , ! * + B ! + " ;# + + %5"$ !2 ( ( + B, !* -,A.-,+#$@" %554#E2 9$.F$@9 !2 I K (( 2I GKK9 "*+-++ -!+-!2 9$.8F49F8""+!" ;#B * -++# +- J+"* #2 9%.$4D948#""+!!, 9++.*' !+-+- -!+- "*+! +" ;9 F9 !"++-+-+ "C* +9 &amp;9 !%&amp;:%554#!"! * --BC'-*C,++ ' ,-! +!C* -+-)#B#!*%55$#+ ,+ 13";"B!++,+-+- + !"+-* * -,A* 69.-+!&gt; B+++!B- * !"! +2 ((.((9!'</w:t>
      </w:r>
    </w:p>
    <w:p>
      <w:r>
        <w:t>7$5$57%554 D78 "! 6+* " B B#!:;"+!!, # +B!"! ,+B, !* -,A!2 9$%&amp;.$%D9'9 '+!* -,A',+-+-* -,- !"+-!!"' ! 9 $$9 ! --"++-+-""B-C* +$5?+%554+ ; !-E:; 9</w:t>
      </w:r>
    </w:p>
    <w:p>
      <w:r>
        <w:t>) ( $9 . +9%8!6-!- = *;!* -,A* 6# ,# ,,++,!+-!$F!-"= $ ;* -! !!, 9 B:++ *!N ! * ++! +E* +; L +9$%%+$%D ! ,' M# :;!!!, "*-++!. +9FD9$!6-!- * -,A* 6!%8:$ , =' +! !*$ ?+%55D#!+#* &gt;B.66 -+-+ "L +9$@% M#C-+ !.66* +; =!-! -' * ++!-+ "-* :;!!, 9 %9 (. +9%%2L,+ ,; !*$ :, %555M# ! !, # * ++ ! + B ! + " ; + * +;- 6 "-"+C +9$%%#$%D#$@$+$@% O +9DE82.**B+ * ;"++E+ 6- L9$M9 1B:+#* ++! +E* +; *!E!66- + * ++! +#;"+- ! , ! = *; C++ -,+"+ ""+ ! !, # + * ++! +#;"+-!, != *;C++-,+"+ ""+!!" ;L69 +9%@2M9 #:+ E * ++ ! + + E ., ! = *; C++ ""+ ! ! " ; +- J+! ""+!!, L2$%&amp;%D5O 2$% #:;!* "&gt; + !-* +;* "+-!* +' +! +B! +" ;* !"! 9!+* ++ +#!N* +#!" ;#%5"$ $@" %554:B.""+! + 6 +9 %9 NA!"++B!=9 D9 +B* -! +; ++9 @9 6 "* +!B.*,+6 " + * -+ J+ !!-!D5: !&gt;+6+* * ""!-! - ' = 6-!- ! # (1ST 16B 4# 455@ # + C"* 9!-*+J+ * ;-9"-" !+UM!B C' +"+B!- +!- =+ +*!!-+' +B-O=MC* * B"+6+"*, !"! +++ !-' OM* + ;+ ! * -++9("-" ++ *+ --"+-"- -++ M=M+M'!# =6-!-' ! * *+ "+&gt; B.!, !-' ,=9"-" ! "+ "A!* ,# B +:+#B!-++B-+.,**!B -+-C*-!- +L +9$D%#$54+$5&amp;M9</w:t>
      </w:r>
    </w:p>
    <w:p>
      <w:r>
        <w:t>; 66&gt;</w:t>
      </w:r>
    </w:p>
    <w:p>
      <w:r>
        <w:t>22</w:t>
      </w:r>
    </w:p>
    <w:p>
      <w:r>
        <w:t>-!+U</w:t>
      </w:r>
    </w:p>
    <w:p>
      <w:r>
        <w:t>K ( K *6 "!* -+ J+++6-C* +BNEN666-!- ! * ;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