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ATAS/703/2023 vom 21. September 2023</w:t>
      </w:r>
    </w:p>
    <w:p>
      <w:r>
        <w:t>GE Cour de justice, 2023-09-21, FR</w:t>
      </w:r>
    </w:p>
    <w:p>
      <w:r>
        <w:rPr>
          <w:b/>
        </w:rPr>
        <w:t xml:space="preserve">Quelle: </w:t>
      </w:r>
      <w:r>
        <w:t>https://mcp.opencaselaw.ch/entscheid/ge_gerichte_ATAS_703_2023</w:t>
      </w:r>
    </w:p>
    <w:p>
      <w:r>
        <w:t>FR: GE_GERICHTE ATAS/703/2023 du 21 septembre 2023</w:t>
      </w:r>
    </w:p>
    <w:p>
      <w:r>
        <w:t>IT: GE_GERICHTE ATAS/703/2023 del 21 settembre 2023</w:t>
      </w:r>
    </w:p>
    <w:p>
      <w:pPr>
        <w:pStyle w:val="Heading2"/>
      </w:pPr>
      <w:r>
        <w:t>Volltext</w:t>
      </w:r>
    </w:p>
    <w:p>
      <w:r>
        <w:t>Siégeant : Karine STECK, présidente; Philippe LE GRAND ROY et Christine LUZZATTO, juges assesseurs</w:t>
      </w:r>
    </w:p>
    <w:p>
      <w:r>
        <w:t>RÉPUBLIQUE ET</w:t>
      </w:r>
    </w:p>
    <w:p>
      <w:r>
        <w:t>CANTON DE GEN ÈVE POUVOIR JUDICIAIRE</w:t>
      </w:r>
    </w:p>
    <w:p>
      <w:r>
        <w:t>A/1045/2023 ATAS/703/2023 COUR DE JUSTICE Chambre des assurances sociales Arrêt du 21 septembre 2023 Chambre 3</w:t>
      </w:r>
    </w:p>
    <w:p>
      <w:r>
        <w:t>En la cause A______ représentée par Madame B______ et Monsieur C______</w:t>
      </w:r>
    </w:p>
    <w:p>
      <w:r>
        <w:t>recourante contre</w:t>
      </w:r>
    </w:p>
    <w:p>
      <w:r>
        <w:t>MOOVE SYMPANY AG</w:t>
      </w:r>
    </w:p>
    <w:p>
      <w:r>
        <w:t>intimée</w:t>
      </w:r>
    </w:p>
    <w:p>
      <w:r>
        <w:t>A/1045/2023 - 2/2 - Vu l’arrêt du Tribunal des assurances sociales de Bâle du 31 janvier 2023, adressant à la Chambre des assurances sociales de Genève comme objet de sa compétence l’action intentée le 25 octobre 2022 par Madame B______ et Monsieur C______, au nom de Madame A______ (ci-après : la recourante) à l’encontre de MOOVE SYMPANY AG (ci-après : l’intimée) ; Vu la détermination de l’intimée du 11 juillet 2023 ; Vu la réplique de la recourante du 4 août 2023 ; Vu l’audience de comparution personnelle du 21 septembre 2023 ; Attendu qu'à l’issue de cette dernière, la recourante a annoncé qu’elle retirait son action ; Qu'il convient d'en prendre acte et de rayer la cause du rôle.</w:t>
      </w:r>
    </w:p>
    <w:p>
      <w:r>
        <w:t>PAR CES MOTIFS, LA PRÉSIDENTE DE LA CHAMBRE DES ASSURANCES SOCIALES : Vu l'art. 133 al. 3 et 4 let. a de la loi sur l’organisation judiciaire du 26 septembre 2010 (LOJ - E 2 05). 1. Prend acte du retrait de l’action. 2. Raye la cause du rôle.</w:t>
      </w:r>
    </w:p>
    <w:p>
      <w:r>
        <w:t>La greffière</w:t>
      </w:r>
    </w:p>
    <w:p>
      <w:r>
        <w:t>Christine RAVIER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