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ATAS/703/2006 vom 10. August 2006</w:t>
      </w:r>
    </w:p>
    <w:p>
      <w:r>
        <w:t>GE Cour de justice, 2006-08-10, DE</w:t>
      </w:r>
    </w:p>
    <w:p>
      <w:r>
        <w:rPr>
          <w:b/>
        </w:rPr>
        <w:t xml:space="preserve">Quelle: </w:t>
      </w:r>
      <w:r>
        <w:t>https://mcp.opencaselaw.ch/entscheid/ge_gerichte_ATAS_703_2006</w:t>
      </w:r>
    </w:p>
    <w:p>
      <w:r>
        <w:t>FR: GE_GERICHTE ATAS/703/2006 du 10 août 2006</w:t>
      </w:r>
    </w:p>
    <w:p>
      <w:r>
        <w:t>IT: GE_GERICHTE ATAS/703/2006 del 10 agosto 2006</w:t>
      </w:r>
    </w:p>
    <w:p>
      <w:pPr>
        <w:pStyle w:val="Heading2"/>
      </w:pPr>
      <w:r>
        <w:t>Volltext</w:t>
      </w:r>
    </w:p>
    <w:p>
      <w:r>
        <w:t>!"#$$!$%%&amp; !#%$!$%%&amp; '' ( ' ( (' )*+ , $ -. $%%&amp;</w:t>
      </w:r>
    </w:p>
    <w:p>
      <w:r>
        <w:t>!"#$%&amp;$''" (&amp;$'')$ *</w:t>
      </w:r>
    </w:p>
    <w:p>
      <w:r>
        <w:t>"'</w:t>
      </w:r>
    </w:p>
    <w:p>
      <w:r>
        <w:t>$+$ $</w:t>
      </w:r>
    </w:p>
    <w:p>
      <w:r>
        <w:t>, -./" 0"1!'2$13..4 / !$0$"%!$%%,1"% -22- !"#$%&amp;$''" (&amp;$'')$ *</w:t>
      </w:r>
    </w:p>
    <w:p>
      <w:r>
        <w:t>$ '" !"#$%&amp;$''" (&amp;$'')$5</w:t>
      </w:r>
    </w:p>
    <w:p>
      <w:r>
        <w:t>6-73363..2 83648</w:t>
      </w:r>
    </w:p>
    <w:p>
      <w:r>
        <w:t>3 -9 :;"$ ' 2 $1 3..4! -./" 0"1 ' 1 ' #"/ $ ' &amp;#1 &gt;3 ? @1; # '" ! &amp; %-&gt;4&gt;$ !&amp;#$"1-&gt;4A? /%9 39 ,0++-.''#$+':;"$''%!:;%'&amp;? '#&amp;%BC D8 !+'$##&amp;%B #+ C$$0! #$ -43A! -..- ! ' $+&amp; ' "#$' ""'3A=(-..+924"#$'1#; %$ # ! &amp; #/ ' @'$ ' 1 #;'(,, !#$!=..3E9 A9 F%"13..4!'"'$:$&amp;##':;"$#/' ':$!$?($''#$+':;"$'1' #"/ $ '"$ #"$ '( $1$ '($$ +%'G8&amp;#9 =9 '$ ' -= " 3..2! C D8 ! +'$ # #&amp;%B #+ C$$0! G&amp;$&amp; :;"$ $ $+&amp;&amp; "$$'3A2(--2+94.!$&amp;H$"#!?@'$'1#;'(, , 9 49 '$!#H$'7%3..2!#&amp;1"$$$&amp;($&amp; +'0:;&amp;'0++-?A$F?-.':;"$''%$&amp;'$ '/ - $1 3.-F "$$ ' $1$ '($$ ' # '"'?(G8&amp;#9 29 -3 " 3..2! !#&amp;$&amp;# * ! 1$''('"''$+$' (%?$+&amp;&amp;$$'#$;'#&amp;%B#+ 63..4'2$13..4!+"&amp;#(H$' '$'7%3..29+$% 7(4F.+944!$?=42(433+944! #"#$'#" 9 '&amp;$"$'-=:$3..2!'" !#&amp;$&amp;# 5!##&amp; :$3..2$&amp;$&amp; ;'&amp;?:;9</w:t>
      </w:r>
    </w:p>
    <w:p>
      <w:r>
        <w:t>' -9 G$"'($97A9-'#&amp;%B#+%! %%$$%'$&amp;KL'34:-&gt;F3!0 &gt;AK@L!$&amp;%; -:%3...!/;#&amp;'''%9 F4K L!:'$&lt;$$&amp;#$$+!$$$"#! +$'&amp;'$$'9</w:t>
      </w:r>
    </w:p>
    <w:p>
      <w:r>
        <w:t>&amp;&lt;! (##$$ # 1 ' &amp; ' #&amp;' ? $+$':;"$''%!$&amp;+9"1'"'' :; ' '% '( '"' ' $+$! ' &amp;% &amp;0&amp;$K$9F. L9 %'&lt;#&amp;/'!'"'$%19 =9 $'$;!'&amp;#$"#&amp;9</w:t>
      </w:r>
    </w:p>
    <w:p>
      <w:r>
        <w:t>PPP</w:t>
      </w:r>
    </w:p>
    <w:p>
      <w:r>
        <w:t>6-73363..2 84648 ' 3 ' ( ('</w:t>
      </w:r>
    </w:p>
    <w:p>
      <w:r>
        <w:t>4/-5-** 6 2-- - 78 "&amp;$ 9</w:t>
      </w:r>
    </w:p>
    <w:p>
      <w:r>
        <w:t>-9 &amp;'"'%19 39 "#'&amp;#9 A9 +" #$ ' &lt;N #%$ +" $ #&amp;$ H$ ' '&amp; ' A. : '/ $+$ # # ""'&amp; '&amp; 1 +&amp;'&amp; ' ! ,0QR0+&lt; 2! 2..=</w:t>
      </w:r>
    </w:p>
    <w:p>
      <w:r>
        <w:t>! $ G"#9 '&amp; #$ H$ #;&amp;9 "&amp;" '$S L '&lt; G$"$&lt;'&amp;$'&amp;1$$#''&amp; $$&lt;&amp;M 1L G# # &lt; "$+ $" #% '"' $$ $ '&amp;M L #$ ;$ ' #&amp;$$9 , "&amp;" $$ # $ &amp;&amp;"$ &amp;"&amp;&amp; $$ L 1L $ L 8'! 1+&amp;'&amp;'##$"$/&lt;N '%'&amp;%19"&amp;"'"$"B ' #%! &lt; $ :$! &lt; '&amp; $$&lt;&amp; $ N%## ' &lt;&amp;$&amp;G#&amp;'&amp;$K$9-A3!-.2$-.FL9</w:t>
      </w:r>
    </w:p>
    <w:p>
      <w:r>
        <w:t>;++</w:t>
      </w:r>
    </w:p>
    <w:p>
      <w:r>
        <w:t>C'</w:t>
      </w:r>
    </w:p>
    <w:p>
      <w:r>
        <w:t>&amp;'$</w:t>
      </w:r>
    </w:p>
    <w:p>
      <w:r>
        <w:t># +" ' #&amp;$ H$ $ $+&amp; G #$! ? @'$ # #&amp;%B#+C$$0"!@'$'1#;'(, , !5#" !&lt;N?N+++&amp;'&amp;' #;++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