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ATAS/702/2007 vom 21. Juni 2007</w:t>
      </w:r>
    </w:p>
    <w:p>
      <w:r>
        <w:t>GE Cour de justice, 2007-06-21, DE</w:t>
      </w:r>
    </w:p>
    <w:p>
      <w:r>
        <w:rPr>
          <w:b/>
        </w:rPr>
        <w:t xml:space="preserve">Quelle: </w:t>
      </w:r>
      <w:r>
        <w:t>https://mcp.opencaselaw.ch/entscheid/ge_gerichte_ATAS_702_2007</w:t>
      </w:r>
    </w:p>
    <w:p>
      <w:r>
        <w:t>FR: GE_GERICHTE ATAS/702/2007 du 21 juin 2007</w:t>
      </w:r>
    </w:p>
    <w:p>
      <w:r>
        <w:t>IT: GE_GERICHTE ATAS/702/2007 del 21 giugno 2007</w:t>
      </w:r>
    </w:p>
    <w:p>
      <w:pPr>
        <w:pStyle w:val="Heading2"/>
      </w:pPr>
      <w:r>
        <w:t>Regeste</w:t>
      </w:r>
    </w:p>
    <w:p>
      <w:r>
        <w:t>Résumé: Le recourant n'a pas ingéré un morceau de viande puisque ce dernier n'a pas passé dans l'oesophage mais l'a inhalé dans la mesure où il l'a absorbé par les voies respiratoires. Dès lors la réalisation du facteur extérieur est réalisée car est déterminante l'introduction d'un corps étranger dans les voies respiratoires. De même le caractère extraordinaire de l'atteinte n'est-il pas moins douteux, car les voies respiratoires ne sont pas destinées à recevoir de la nourriture. Le recourant a ainsi bien été victime d'un accident.</w:t>
      </w:r>
    </w:p>
    <w:p>
      <w:pPr>
        <w:pStyle w:val="Heading2"/>
      </w:pPr>
      <w:r>
        <w:t>Volltext</w:t>
      </w:r>
    </w:p>
    <w:p>
      <w:r>
        <w:t>!!"##$ %#""##% &amp;&amp; '( &amp;)*(+ + + ' (&amp;+ ) ,- " . "##%</w:t>
      </w:r>
    </w:p>
    <w:p>
      <w:r>
        <w:t>!"# "$% &amp;#%!!"'#%!!(%)$$ %</w:t>
      </w:r>
    </w:p>
    <w:p>
      <w:r>
        <w:t>% )*+,- . "$%&amp;#%!!"'#%!!(%)%</w:t>
      </w:r>
    </w:p>
    <w:p>
      <w:r>
        <w:t>%"#</w:t>
      </w:r>
    </w:p>
    <w:p>
      <w:r>
        <w:t>/-011/,223 4,/-,4 + /) -5 64$78'#%9 #-:;1 %&amp;# %% !$ -&amp;-:105%% #%%&amp;%%!%$?%4 $? $ 64$7 8 @ $7 %-%,95 ,5 ,0&amp;,22A &amp;-B)A; '#'%!!%%C D 7&amp; $$!$5""!#$%%$&amp;#!+E?6-,2*59 &amp;!$""!%?%&lt;%#%#&amp;&amp;-1)A;5"*#$ ! &amp;! $ &amp; -:)-; '% &amp;# $ = %%%5 ""% ! "% &amp;#%#%#%$!7$&amp;&lt;' "$F)#!%"+5 #%#)#$%$$! %%% ! '%%% ! !"+ &lt; % &amp;# +% ! &lt; "% 6$7%3%B95 05 &amp;#$ %&amp;#$%%%% G#$#%%F%$%%+!G!=%F"% $#$)#&lt; &amp;!'F%!4$%$!'G%5%# !&amp;#$#"!&amp;!!'&amp;&lt;%"7% $ %+# $%%5 ??%# "* !&lt; =%5 $7 H% !'%$ % !'!# G%)" #* $ 6$7 %1%:95 A5 '# #%# ""#!%"% %$%# = %? ! 64$7 8 I#%+"% )$%I9 J#%#%+#5 &amp;="%#%# $%&lt;# H&lt;'D % B " ,22A5 #"# ! #H "#! % !*%&lt;# F% $% +%% ! &amp; # $# $$#%*&amp;!'F%!4$%&lt;'#$)$%) $%4=&lt; #&amp;75 &amp; ! $% *&lt; =%F""% "+ % !#?&amp;+ %$##%%%!$%&amp;!%)#$%&lt; !$+7""H6$7%K:95 ;5 -2--",22A '#&amp;%$$"7?$%#"% G=%%#&lt;+#$%#"%5&amp;) '=$"# #$"%D%"%!6$7%K-B95 35 !#+%L%,22A '##%#!"DI#%+"%)$%I! M4CN $ #H# ! ,0 L% ,22A ,B H&amp; ,22; % "#! OP !'!! M4GJ!*%#%#?"#5% #%# %?##DI#%+"%)$%I!J#H#!,1H&amp;B ",22;6$7%"#K-,&lt;%8;D3 &lt;%80;%%K-095</w:t>
      </w:r>
    </w:p>
    <w:p>
      <w:r>
        <w:t>/-011/,223 40/-,4 B5 , ?#&amp; ,22; '# !"!# D ! $! )* % &lt;"$G?""%!##D',0?#&amp;,22; 6$7%"#-%095 15 B,;",22; '##H#D&lt;*&lt;%$&lt; ! I#%+"% )$%I ! Q)5 $$% ! -; " ,22; %%# #%% &amp;#*#%%? %#%$# $%&lt; &amp; "G%$)%%%"&amp;!+6$7%K-B95 :5 '# #%# !" ! ,; " , H ,22; % ! #!$%% ! I#%+"%)$%ID*6$7%"#K-,&lt;% 01%AA95 -25 !3&amp;,22; !"!#D4"!!'# ! $! )* $&amp;"% ? "#!= H&lt;'D !% "%7!'4!%6$7%"#K395 --5 7 - H% ,22; '# !#+%# #H D #! I#%+"% )$%I6$7%"#K-,&lt;% AB95 -,5 ,B%+,22; 4"!!'#$%#!$!)* $&amp;"%6$7%"#K-395 -05 !#!,0&amp;"+,22; ?#!&amp;!$%% "%?&lt;'#&amp;#"%!,0&amp;,22A%%%$!%! 5 "* % + %%% ! % % ! &amp; &lt;%! % " ! %N $% F% !## "" ?% =%!6$7K,2%95 -A5 ,, !#"+ ,22; '# ?"# $$% % !% !# #*% &lt; $# !' " ! &amp;! ! &amp; # $# ' ! % % &lt; '* ! " '#%% $ ! D !#?!G%7"$%#$"!$#=%% "+D $#!'=%#=%!6$7K,-%95 -;5 !# $$% ! -0 H&amp; ,223 ?"# $%5'%+#"%"!&amp;!%# # ! '$)* G% ?% '+H% !' H*"% ! + ?#!# ! 6 O9 &lt;!##&lt;''*%$!'?%=%#! %7=%!6$7K,,%95 -35 % ! -1 &amp; ,223 '# $7 ! + % ! 5% %!?%!#$ D&lt;'#&amp;#"% !,0&amp;,22A%!##""!%%!D&amp;% ! '4!%5 '$$ ! %% &lt; H$!D&lt;'%"##?7%$$$#$%)$#%</w:t>
      </w:r>
    </w:p>
    <w:p>
      <w:r>
        <w:t>/-011/,223 4A/-,4 %*!7&lt;'+%%%%&amp;$!'E$)*" !&amp;#%&lt;#'%$&amp;!'=%% !%%"%$%4$#%5$#%!&lt;'#&amp;#"%=%!'% $!%!'**%%!'##"%!%%!!*% D &amp; ! ? % %% ! &amp; % % %% ""%'*"5 -B5 #$!,,",223 '%"# %!?%!#$ H%!5 %% &lt; +)4$% ! " ! &amp;! '% $!% D '%#!$%$%F%&lt;?#!=%#%&lt;''*%!' #&lt;!'%!"* &lt;%F%!##""?% =%! " + "" ?% &lt;%! % )+%5 '%"# #?7$*DH$!%&amp;)$)G%&lt;&lt;'%$ !## "" =%# !7 &lt;' $!% D '%# ! $ """"!)(!%#!#)#$')%5 &amp;&lt;#*"%H$!%&amp;"!&amp;!%## !'E$)*%$#&lt;%!"&amp;"%!#"$% %7!'!%'$#%#!"5 -15 #$&lt;!,3H,223 %?"#$##!%5 7&amp;&lt;'%%=%"%?"D'?%'+H%!' H*"% $+#5 %% &lt; H$! %&amp; " ! &amp;! #!'$)*'%$$$+$* !7&lt;' *%!%$&amp;"4% ""$ '*% $&amp;#&lt;%%!#"%"!'%"5%" $&lt;H$!%&amp;)$)G%&lt;'%$$ $$+! $&lt;'*#%%!'#% *&lt; "$&lt;% ! $ )"&lt; % $ #% =&amp;"% $)G&lt; D &amp; %"% ! G%7" $% !'%!'$#%*5 -:5 AH%,223 '%"##D!$&lt;5 ,25 F% !% ! -3 &amp;"+ ,223 "$% % ! '$%# ! !"%!% +!#$!$#!H&lt;'D "%!'$#%%#*$ +%%#%D%?%! $!%$#%%5 ,-5 02 &amp;"+ ,223 $7 ! %</w:t>
      </w:r>
    </w:p>
    <w:p>
      <w:r>
        <w:t>+%%#!'&lt;F%%!%D'%!%!?5 ,,5 ! ! , " ,22B +%%#$#'%!%! %%""#$7=?%!%%5</w:t>
      </w:r>
    </w:p>
    <w:p>
      <w:r>
        <w:t>/-011/,223 4;/-,4 ,05 -2",22B %&amp;#%%!D$#!%&lt; $!'%%5 ,A5 -A",22B '%"#?"#&lt;'R%D!$&lt;%$!% $H%!!#!'4&amp;!%#!,0L%,223%% %%7!7,0&amp;,22;5'%"#*#&lt;"!%! !%!#-3%+,223$'??%!'4&amp;!%#D ! "$% O4 "%% '=% !' "! ! *!#5!#!%&lt;'#&amp;#"%!,0&amp;,22A$&amp;%$F% &lt;?#!'!%5 ,;5 !!,-",22B +!#!#$! $#! ""&lt;#'#%!'%"#!-A",22B%%*!# DH*5 ,35 ,,",22B %&amp;#&lt;"%%#$&lt;?#%%! %#"$%%$$H!&lt;"&lt;'&amp;) #%%$"! !'#%+&lt;#%%!%#%%5!#$!!#%"%D '%"#5</w:t>
      </w:r>
    </w:p>
    <w:p>
      <w:r>
        <w:t>+ '&amp;) -5 &lt;%!"$#%! +!#G%!#HD#%#%)#! '!!,",22B 'G$!'G&amp; $$&lt; &lt;%!&amp;+%#!5 ,5 %*$%'=%!'#&amp;#"%!%5 05 9 &amp;% ! '%5 3 5 - $%% % # !'!% $? !'!%$?%!"!$?5 '%5A %!$!%%%%%%!""*+ ! %&amp;% $%#$)"$=%#=%!&lt; "$"% %#$)G&lt; "%$G)&lt;&lt;%( "%5 % !'!% !#"$&lt;##"%!% &lt;!&amp;%F% "%&amp;"% ##5 ??% &lt; ' !'% = ? !#?% $ &lt; '#&amp;#"% $ $ F% &lt;?# !'!% % &lt; #)#% '%%% !""*+ % &lt;?# ! "! 6 O -,:A2A !5 ,5- -,, ,0, !5-%#?#95 +9&amp;%!#?%"F"!'!% %7=%!!'%%% $??%!?%=%# ""%?%4"F"5 7 "$% $ &lt; ?% =%# % %(# ! #&lt;</w:t>
      </w:r>
    </w:p>
    <w:p>
      <w:r>
        <w:t>/-011/,223 43/-,4 *&amp; %%!5 ?% =%# % !## "" =%! &lt;' =7! ! ! #&amp;#"% % ! %% &lt; ' $% +H%&amp;"%&lt;?!&lt;%!!')+% %"%!%!!%% $#$#%!&amp;%6 O-,:A2A!5,5- -,,,00!5- -,- 01!5-&lt;#?#95 H$!!"'=% !' ?% =$% &lt; &amp;% $% )* # $!% D !' ??% =%! '%4D4! "?%"% =?5?%="!'??%!%F%!##"" =%! %% "$% ! %%% $)G&lt; % ! )+%! $?% !'%##6 O-:A0$53:5@ $5%5 $5 -B195 'G $ !'!% ! &lt; $#7! &lt; '??% &lt;%$%%(#&lt;'!?%"!?$#=%% '%%&lt;*% %!&lt;=%#4&amp;% !4?%&lt;!#)"?%%!?%$%)*&lt;6 O--3 -03 !5 095 % % H$! % ??# !'#%+ ! %#*!#$&lt;!%!%7=%!H S !#? ! &lt;?% ! '#&amp;#"% 6?5 O '4!% +*% 8 )MT) !&amp;M%*)% UV T))%)5-3D-1%02D0;&lt;%%95 9 H% &lt; H$! %7 ! ?% =%! =%# $% #% !' "&amp;"% !#5 !' "&amp;"% $ '=* !' ! =%# % $$ "$ &lt; !#"%%!'"&amp;"%$%?#$"$F)"% W$*""#X #D'&amp;"%=%#5!'%"&amp;"% !# '=% ! ?% =%# !% F% !" $ &lt; ?% =%# 4 "!?% % $ % '&amp;"% =%# 4 %%"F"%"$?%=%!!!#"% $*""# ! "&amp;"% 6 O -02 --1 !5 ,5- % #?#95 %7=%!$%F%!"&lt;'#'+ * )%D+H% &lt;'=#%%%!'=#%"&amp;"% $#?=$#&amp;%)%6,22AK;2,$5-1A!5A5-? -:::K0A;$5A,,!5,+95 &lt;#"%D %%%$%&lt;$%#*"%&amp;D%!'"! "&amp;"%!#!%$$(%""!%! %$%7"%#&amp;!%6-:::K0A;$5A,,!5,+ %#?#95 A5 '%"# !7 &lt; '#&amp;#"% ! ,0 &amp; ,22A &amp;F% %7 =%!5'$% ?%&amp;&lt;+)4$%!'"! &amp;!#%!'%&amp;%#!"*4%!!&amp;45'%$% ?%"&lt;&lt;%%+)4$%'%$!%D'%#!$% &lt;'$%!F%&lt;?#!=%#5</w:t>
      </w:r>
    </w:p>
    <w:p>
      <w:r>
        <w:t>/-011/,223 4B/-,4 % &lt;% D %% &lt;' **%% " ! &amp;! #&amp;#"%=%!'%$!%8'*%$&amp;#@% $%%!&amp;%%%""%'*"5</w:t>
      </w:r>
    </w:p>
    <w:p>
      <w:r>
        <w:t>+ ! # !&amp; ! =" '#&amp;#"% ! ,0 &amp; ,22A $!D%!'!%!#?$'%5A $$##"% !%!=%#=%!%##5 ;5 %!!&amp;$$%!I#%+"%)$%I&lt; ,0&amp;,22A %#%#&amp;%"!'F%$%$&amp;&lt;#$'+%%!&amp; # $# $ " ! &amp;! ? % +)4 $% #%%$##&lt; !%&amp;% "#!4%%# !&amp;#$#+%!&amp;!!'&amp;&lt;%"7%5 ? % )% % $##%% !% ! &amp; $% ! +% !&lt;!6?5""?R$ #%# ! ""% &amp; %? &lt; ! ??% $ '*% !% ! $%% +H% 2;/,22; $5 A095 $!% $ $# ! "%7"%&amp;!?#4!*%? #D'"$+%# !!#)!#*%%D""%5 !#*%%%?%!'*"%%D%?""% +"%)"*7 "$%%+?#$&amp; "%%%H "+ !'* %# "% ! &amp; ! $% 6&amp; #9%!'"%%6&amp;!*%&amp;95 $%!'%%%!?#4!*%?%$%$%%)* D)&lt;!#*%%5 "%%!%!+)%%%!'+!"%&lt;#5"%% % '"+ ! "&amp;"% &amp;% ! +) D &amp; !' $% %&amp; ! "Y) %# $ " "%% &lt; $ +% +G*!"%% !'%$% %&amp;!H !7&amp;6?"#9 ! $)%!*&lt;$+%!"#*"%+G#D&amp; !?RD$!+"%"$%&lt;'%=%D% ! ! *5 !% %"$ ! "%% &lt; $% F% * G=%&amp;% '%4D4!$%$%5 "%%?%4 =&amp;"%!+) $)%$%#!4 %%#! +!*%!&amp;!$ %!%'%!"%! $)G=5</w:t>
      </w:r>
    </w:p>
    <w:p>
      <w:r>
        <w:t>! %"$</w:t>
      </w:r>
    </w:p>
    <w:p>
      <w:r>
        <w:t>$$ ! + "% !% 4 ! $)G= $ &lt;' % !#*%5 '*% !' $% !*# $!%$"&amp;"%&amp;%!7&amp;6?"#9&lt;!H% $ ##&amp;% ! * &amp; )% % &amp; '7 ?% +</w:t>
      </w:r>
    </w:p>
    <w:p>
      <w:r>
        <w:t>/-011/,223 41/-,4 "%&amp;$)G= %!&lt;&amp;!$%!&amp;'7$ %! '% !'"% ! &amp;"5 !#*%% % "&amp;"% #?= '%4D4!#%"%!#)#$&amp; !)! '%&amp;% ! &amp;%# #$ D %"% %&amp;5 !'% %" %"% %&amp; $!% ! ? #4!*%? ""&lt;?"%&amp;&lt;#$!""#!%"%$! %" = " &lt; &amp;% "$" ! "&amp;"% = * ! !#*%% ?!?"&amp;#%$#$%+"%! &amp;!*%&amp;5 &lt;"&amp;"%!!#*%%%%"# ?#4!*%?$! $%$%5%%7"$%%!%&lt;'"&amp;"%#?=% % !#$!% ! &amp;%# " ' &lt;% $ " Z%%%5 "&amp;"% ! !#*%% ! "% % %"%&lt; $ &lt;' % $&lt;%!6"$%"%%!!?J&amp;%&amp;#95 =% ! &lt; !'!% &lt; % $##"% &lt; Z $$ [? % !%\ !' $% &lt;' "&amp;"% $% &amp;% *?? !#*%% $="$ #%! &lt;%!%=)&lt;% !'% $% &lt; Z%%% ! $ % %# 6$ ="$ [?%\%$?#&lt;%!$&amp;&amp;=U%% ?F%! ?"V9 ? &lt;!#*%%?%$!&amp;"%"% )+% $="$ $"*G=+!# &lt;&lt;' ?% "* $ $G)!$# $+ ! "%&lt; 6?5 ""?R$#%#!""% $5%5 $5- 3 1%:95 % ! !&amp; =$% &lt; "*# !&amp; "#" &lt; "$F)%'%%"%#!&amp;#%!&amp;!*%&amp; "&amp;"%$%!"%!'%%%$&amp;%%&amp;!#*%%% $&amp;&lt;$*!'"%!&amp;#5%D!#%" '+ !' "?"% $)G&lt; &lt; '% #&amp;&lt;# ! &amp;"++ $ '%"# ')% !' "% "$% !% !' !% ! '%5 A !'% %" '+%% ! &amp; $% $ " ! &amp;! "$% !% ! =%# =%!5 35 H$! '*% ! % $% $$(% "" !% &lt; ! ! % $# D &amp; !' #&amp;#"% $"%"#&lt;&lt;%#4$="$ &lt;'&amp;F% $%% &lt;'$&lt;&amp;?)%%!7&amp;*&lt;' !%"!% %5 &amp;!"F" !'*%!'##"%"%+D$!'##"% "%+!D&lt;$$%D)4"F"5</w:t>
      </w:r>
    </w:p>
    <w:p>
      <w:r>
        <w:t>/-011/,223 4:/-,4 &amp;) 'G $ !% ! # "$%+ "$"% D &lt;%#!"%"*#6 O-:AA-2-!5, O$+#!-0&amp; ,22; 022/2A !5A5095 $$*%'%!%$+)!+%!&lt;! $="$"% $%%$'E$)*6?5""?R $#%#!""% $5%5 $5A095 '$7 %'$"!&amp;!$&lt;! '%$$#!'E$)*5' !"J'++#$ &amp;$%5 '$7!% ?%=%#*%$&lt;%! '=G*7 % "$F)# $ ="$ ! %*% $ '%!%!'!'%+%!&amp;$%6 )MT)?&amp;)*)% $5-3;95 %%$#!!%!%&lt;%D#%!?% =%#5??% '%!%!'!&amp;$%"$F)% %!'=G*7%""?%=%# "$%$&lt; +)4$%!"!&amp;!%$!%D'%#!$ %!#%"%'%!%!'$#%*!&amp;$%5 %%&lt;?%!?%=%#'%$"%#D'%!%!'! &amp;$% "&amp;%#*"%$!'%+%"$F)% %!'=G*7 %&lt;'%!%!'"!&amp;!! &amp;#$#5 !"% "F" ?% !# &lt; ? % #%% ! D $%+%!"&amp;"%#?=!!#*%%$!"%!'%%% "&amp;"%$%%&lt;'#%! &lt;%!%=)&lt;% D&amp;$!"&amp;"%%$4&lt;'%&amp;&lt;# ! &amp;"++4 '%$"&lt;'#%#*"%$#! "%7"%&amp;!?#4!*%?5!#?%&amp; !% ?%%#*"%$&amp;&lt;#$'%!%!+)!' "!&amp;!#D$%+%!!#*%% %$'%% %?%!""*+=%%?%%&lt;&amp;F%#*"% %7!=%#5 %%7=%!!'%%% '%$!&amp;%*!%=5 ??% "F"'*%!%%#&amp;#"%%%&lt;%! '&amp;$!"F"!')%!% D&amp;!$*!'"% !&amp;$% !7%$!%#D&amp;! %%'%$')+%!!')57 !% $ #%* '%$ =$# ""#!%"% &amp; "$F)'7"!' !$"%$&amp;&lt;!#&lt;#$+$&lt;*!</w:t>
      </w:r>
    </w:p>
    <w:p>
      <w:r>
        <w:t>/-011/,223 4-2/-,4 $%%R&lt;$++!+%*T%$ ! ! % &lt; ')% !' "% !% F% &lt;?# %% ""=#!%!!#&amp;#"%%!%%$&amp;%F%&lt;?#! &lt;%!!')+%5 'G$!'$$&lt;$*!'$7H$!"%7 ! ) $)G%&lt; 6 O $+# ! -, &amp; ,223 ;5,:;/,22;9 &amp;&lt;#$'%"#')%!'"%'D&amp;&amp;%%"% $# %')%!'*T5 'F%$%%%&amp; ! $#% %* % #&lt; )+% ! '+%% ! &amp; #$#%'%"$+D)$)G%&lt;!L D #% % D '*" $#&amp;+ % %G$&lt; D % !' H%!"%#?"#"%=7*!'%5&amp;%)7!#&amp;$$# $'%"#%$#&lt;!'=%!'=%#4% ! !' !% 4 )&lt; ? &lt;' #% %&amp;% D '%# ! '*"5$!% !!#7!%!LDF%!?%"% ! E #%? D #&amp;#"% =%# 6) $ ! % ! G! %594!&lt;%&amp;#*"%?D#%%D '*" 4 %7 ! ?% =%! =%# '% %%# %%+5 "F" #?#!'%"#D' O!-3&amp;"+-:::6,/,222 $5::9%!' !H*"% +?#!#! "%="#?%&lt;'"!&amp;!#%%%## !'E$)*$&amp;%F%!##""?%=%#=%!5 H% ]%'%+#D?"H*"%%&lt;!" &lt;%#%&lt;)# + !'"!&amp;!%! ##"% % &lt;%# "$% $ !%!=%!5 +%$##&lt;'*% !' $%% %) ! &amp;! !' " $ * '#%% $ =%!&lt;$"%$!%&lt;&lt;%?&amp;!%)7! '%"# %%')%!'"!&amp;!'%"$+D *%5 ? '%$'4&amp;!%#!'%%7!'"! ! * !# $"% "% D '%"# ! !#! ?&amp; &lt;' '*%!'"!%$!'!%5??% '4&amp;!%#% ?% !%&lt;'%&amp;%&lt;&lt;%! '&amp;!%#5&lt;'%'=$I"!!*!#I ?% "%!%%%"!%!% ""%%&amp;!%# $"%6%5,:5-%9%!*!#6%5,:5-%+95 5</w:t>
      </w:r>
    </w:p>
    <w:p>
      <w:r>
        <w:t>/-011/,223 4--/-,4 B5 #*! = !#% &lt; $#7!% + ! # !7 &lt; ')%!'"!&amp;!$%"$%%%!%! '!%!'%5A5%!!"%&amp;G# D'%"#$!$%%!5 %+%%*! !"%#!,'222?5!#D %%!$%$%D?%!#$6%53-%5*95$ $#!%*%%6%53-%595</w:t>
      </w:r>
    </w:p>
    <w:p>
      <w:r>
        <w:t>/-011/,223 4-,/-,4 &amp; 0 )/ &amp;)*(+ + + ' (&amp;+ )</w:t>
      </w:r>
    </w:p>
    <w:p>
      <w:r>
        <w:t>12,</w:t>
      </w:r>
    </w:p>
    <w:p>
      <w:r>
        <w:t>-5 #&amp;+5 12</w:t>
      </w:r>
    </w:p>
    <w:p>
      <w:r>
        <w:t>,5 Z!"%%!#! !,0&amp;"+ ,22;%-0H&amp;,2235 05 &amp;DZ%"#$!$%%!5 A5 !" Z%"# D &amp; % !"%# ! ,'222 ?5 D %% ! !#$5 ;5 ?" $% ! &lt;Z $&amp;% ?" % $#% F% ! !# ! 02 H !7 %?% $7 ! + ?#!# 6)MT)?&lt;3 322A 9 $&amp;!"%7!!% $+ ?"#"%=%51,!?#!# +?#!#!-B H ,22; 6 O9@ "#" ! !% !&lt; "%? % "G!$&amp;%$%*%!%!"!%@!% F% !# + ?#!# $ &amp; $% $ &amp; #%&lt; = !% ! '%5 A, O5 $#% F% % $7 $ ! % &amp;&lt;#"""G!$&amp; !&amp;%F%H%D'&amp;5</w:t>
      </w:r>
    </w:p>
    <w:p>
      <w:r>
        <w:t>*??7</w:t>
      </w:r>
    </w:p>
    <w:p>
      <w:r>
        <w:t>OO</w:t>
      </w:r>
    </w:p>
    <w:p>
      <w:r>
        <w:t>#!%8</w:t>
      </w:r>
    </w:p>
    <w:p>
      <w:r>
        <w:t>P P</w:t>
      </w:r>
    </w:p>
    <w:p>
      <w:r>
        <w:t>#%4H%8</w:t>
      </w:r>
    </w:p>
    <w:p>
      <w:r>
        <w:t>)$$ C</w:t>
      </w:r>
    </w:p>
    <w:p>
      <w:r>
        <w:t>$?"!$#%F%%%?#=$%&lt;ZDZ???#!#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