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ATAS/702/2004 vom 13. September 2004</w:t>
      </w:r>
    </w:p>
    <w:p>
      <w:r>
        <w:t>GE Cour de justice, 2004-09-13, DE</w:t>
      </w:r>
    </w:p>
    <w:p>
      <w:r>
        <w:rPr>
          <w:b/>
        </w:rPr>
        <w:t xml:space="preserve">Quelle: </w:t>
      </w:r>
      <w:r>
        <w:t>https://mcp.opencaselaw.ch/entscheid/ge_gerichte_ATAS_702_2004</w:t>
      </w:r>
    </w:p>
    <w:p>
      <w:r>
        <w:t>FR: GE_GERICHTE ATAS/702/2004 du 13 septembre 2004</w:t>
      </w:r>
    </w:p>
    <w:p>
      <w:r>
        <w:t>IT: GE_GERICHTE ATAS/702/2004 del 13 settembre 2004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&amp;'(('&amp;)*** &amp;+*)&amp;)**( ## # " " # " % , - )**( ./ 01</w:t>
      </w:r>
    </w:p>
    <w:p>
      <w:r>
        <w:t>2" !"#$% $&amp; '"#( )</w:t>
      </w:r>
    </w:p>
    <w:p>
      <w:r>
        <w:t>"#</w:t>
      </w:r>
    </w:p>
    <w:p>
      <w:r>
        <w:t>% 3333333333</w:t>
      </w:r>
    </w:p>
    <w:p>
      <w:r>
        <w:t>% 43333333333</w:t>
      </w:r>
    </w:p>
    <w:p>
      <w:r>
        <w:t>*+</w:t>
      </w:r>
    </w:p>
    <w:p>
      <w:r>
        <w:t>(,)--##</w:t>
      </w:r>
    </w:p>
    <w:p>
      <w:r>
        <w:t>(,-# "-*#* .//////////0 1+--2</w:t>
      </w:r>
    </w:p>
    <w:p>
      <w:r>
        <w:t>3443$&amp;&amp;&amp; ,$35, 5 6 .//////////0 1-,!78"-*#*2*#***97:#--#;-# ")) 12 4 #8 ?(!"-##-" -#-"#;#-"?*#&gt;-)#")-##-"# ?@A#-?-)!"##-"?(!"##-""))&gt;-""))#-" !"-##-#)#*-?B!!"##C!-;#-"?)--##-"# +-)#!#--!#-"#-:#-)#*#-"#*##-" +""))"#))#(#"-##D-"E# &gt;"#-E-*)9*("##?-))&gt;F"# G6 $6 #-"")-#-:*#-#9?"-;-*#!'-0////////// //////////#//////////64+*:-==H'"-////////// !##"#E-!":#-"6 56 '"- 0////////// *#* --# $4 **+- ? -;# --:-6 '"- ////////// B *;)# +-;* E-#* -# &gt;**+- ? -;#"#-:9(&amp;:-==I$5:-==H6 46 7 *&gt;# ?* ==H ")!#&gt;--#* *#* # ! '- //////////#//////////6 %6 "-*#* ++--* 9 J , - !-" 0"-*#* - @A#- 1-,!78 -2 , ** - )!"B* == -&gt;)-7# *!&gt;-E##"7:126 H6 ## 5 ) === - !"-# * !":-"- K65L&amp;I&amp;6=% ")!# "#-#-" !" )"- ?"#"&gt; ==I 9 ":)&gt;== +-*--"!"-##-#*M#)"#"-6 6 +--#*#*-E-*+")"))-#?*##""#-"*#**!"* $ 9*)&gt;==I):- ":)&gt; # *)&gt; ==H -- E 9*)&gt; ==I--E)#:-==H6 &amp;6 "- $% :- $&amp;&amp;&amp; '"- 0////////// +")* "!!"-#-" 9 *--" "# *;# E?- ?:-# )- *)--" ## E?)--## $4 +*:- ==I E? # 4 +*:- ==H E '"-////////// :-# !- #"#-#* #-" # ! 9 )M) !"&gt;--#*;#-""-*#*#E-,)M)?:-#!!-E?*&gt;# )"-!#)&gt;== E+*:-#*#**+--#-:)#+)*+- ",!-)# "#-#-" # ?:"- !"-&gt;--#* ?-#:- ;#-" ?#!-6 6 $&amp;:-$&amp;&amp;&amp;'"-//////////*;)#+")*"!!"-#-"*;# "#))# E 7 *)--" '"- 0////////// +"#-" ?)--##-?:-#+"#-"*##E-#E?9#-#-#*-)-# !"&gt;--#*E'"-//////////:-#!-#"#-#*#-" --E!-+#-"-E7:##-"-,)M)?:-# ! (* !"&gt;--#* ?(!"-##-" "-*#* # +- E ")!#&gt;--#* :-# *#* # 7 ?* ==H ! '- ////////// # //////////6 $6 #$=)-$&amp;&amp;&amp;)E-)-:*"!!"-#-"6</w:t>
      </w:r>
    </w:p>
    <w:p>
      <w:r>
        <w:t>+-# :"- E '"- 0////////// E-#* ?)--## &gt;**+- ? -;# --:- :-# ?M# :-;-# "# !-)#"#-#-""-#E'"-//////////:"!"# -#!":-#-;"E"-*#*)!--#!""&gt;-;#-"*; :"#-#-""-6 56 *+?"#!*!"6 46 "-*#*#)- 0#"N#$&amp;&amp;46 %6 "")!#-"!"!#-E-?#*"*="N#$&amp;&amp;4 ) "-;* E ")))# !B "# "#-#-""-:-#*#**9'"-0////////// --#* ")# ")!#==%6!"-!""-*#**#-##":@#6?#!" ## -" E *)--" ? ! *#* !#* # E?- # +-)# #* )--##6"E?#")!#&gt;!-7:-?!*#*# "#-6"O#"?)&gt;*(#"--4 ##)&gt;**#*:*"-6 '"-//////////-#:"-*#*)##-"-"-*#*#?M# #* ?(!"-##-" '"- ////////// *## !*-* E -#-" ?#!- -!"-# ?;);)P:6*+?#*#"*?:"-*#*--# E-#*-#"#?:"- *#&gt;- $5 )- $&amp;&amp;$ :# -&gt; !"-6 ## ": !-7 *;)# *#* :* "-6 I6 #+-#!#-#"-"#!-##E&gt;"- !#-Q"-#Q!*#M#6</w:t>
      </w:r>
    </w:p>
    <w:p>
      <w:r>
        <w:t>3443$&amp;&amp;&amp; ,%35, #</w:t>
      </w:r>
    </w:p>
    <w:p>
      <w:r>
        <w:t>6 "-;:"-?";-#-" #""-")!"*% +** $H #" "- -*; 9 #"- --&gt;+**M# #" "-###-#-E"###-")#-7 ? 01+6#-%I26 0")!*#!" -6 56 "- +** !#- ;** "-# "- I"#"&gt;$&amp;&amp;&amp; 1 2 # #* :-; -!"-#-" *; ")- ? 0 "#))#E-"?#-%$"-+**$&amp;*)&gt;=4I L,:-- # :-:# 1 026 *")- !"&gt;--#* ?)!"BB#*;*)-7!*#-*E?!:###- # $ 7;)# ?,:-- # :-:# 5 "#"&gt; =4H 1-, !7 02 "# *#* &gt;";*6 ?!7 # #"#+"- *;- ! -!"-#-" :-; $&amp;&amp;$ *; !--! " E 7; !!-&gt; "# :-; )")# "R +-# 6 "#-)# 9 # ## -!"-#-" - ?;-# *-#* ? *- !*)!#-" 9 "-* ?"++- 1 K $ "-6 4C = I !; 4=526 "E "-# *-: ? # !-&gt; ")-!"!*9*-!-!#-"!";**- #!!-&gt;1#6 $6$ 026 -&gt; +** 1K 2 !"* !--! E? - ")!#-"F"-"));G-!"-#-"!*-#*9 !#-)")#"R"-#"O#B!M##?###-"E?"#"-# ?## ? # ## ")!#!#-EE-"#- !)###!":-"#-#-")-!"-# -;#-" *!"));1 KIH%"-65&gt;C5 "-6$C$ "-64% C&amp; %$"-6%C= 5!;&amp; 26+-#*#)-## ""##E?-?BF-"#"!-#-!"+-#-9-#-&gt;G 1+6K0J 0@&gt;#-&gt;;S"DT$7)*6!6$2?"R*# !#*-6</w:t>
      </w:r>
    </w:p>
    <w:p>
      <w:r>
        <w:t>+--# " ""# ! &gt;" ?#-+ - ? ! *-)# "- ")); )")# "R !# "# #&gt; -#-&gt;#-" # ")!# +- *#&gt;- ! ?"++- +--# " -E-#"9#9EU"-##*+#&gt;-6 ++# -E-&gt;-#!#+--#"!"*""#-# :#-###-""));#-#*M#;**"!#-E #-&gt;( * &gt;1+6 KII"-64C IH%"-65&gt;V==&amp;!;4%C K5 $"-6$:*+6V = H!;I&amp;H26 0" --#*?)!"B1!")"2"));#*!#*: )")#"R*"#-#-""#-*":&gt;?#,9,-)")# "R*;9?-":&gt;--#*?)!"B"#-#-"!:#!M# !U " !"* "-- 1 WK $ %H "-6 $C '</w:t>
      </w:r>
    </w:p>
    <w:p>
      <w:r>
        <w:t>0@X-T-@0"T-:-@;@#:"6$!6I$26 ?":# +--# !)# !# ! 9 :"- - *#-*":&gt;6 --"E-E-#-"+--#*#*! +#?#-+")); #*!#*:9)")#91 K&amp;5$$</w:t>
      </w:r>
    </w:p>
    <w:p>
      <w:r>
        <w:t>3443$&amp;&amp;&amp; ,H35, "-64C=H !;$I&amp;26?;-#)")#"R)-7"++-- +--#-#*#***-+#1+6=H5!;H "-6$26 #*; ! -)!"# E ?# +") E- "#-# ?"" !-" -E-#-"! -#?&gt;&gt;--E-*# - 9 -#-&gt; ( *- # E?- ?-# !# * "#-#-"-1+6 K&amp; %$"-6%C= 5!6&amp;=26</w:t>
      </w:r>
    </w:p>
    <w:p>
      <w:r>
        <w:t>?!7-*#*-+")*!"- -"));6 7"!*--""#-+-*9'-0//////////#////////// $H)$&amp;&amp;&amp;!#**-?"+")*)#9?#6 $6 06 )M)*--E7+-#"));&gt;*#*!#*6 # '"- 0////////// E '"- ////////// "# +")* "!!"-#-" 5&amp; 9 +") 1#6 65 02*##!*-*E!-"*-!*:!?#6$$ # !!-&gt;9!*#!"*1043==I!6$526 %6 (#)?#6%$ 0?)!"B"-#":-"));E?-* :-"#!-!#-"-##-")#"!*;-;;:6- !!E##-#-!"-#-"!*-1= =!6H26</w:t>
      </w:r>
    </w:p>
    <w:p>
      <w:r>
        <w:t>?!7"));"-#!#*"#-#-"&gt;-! -+--#"-*#*.//////////0 !")"###"# K6HL % 64%?;-#'"-0//////////#!*##"#-#-" !-#- -)!B* !" !*-" "#"&gt; 9 *)&gt; ==I ) :- 9 *)&gt; ==H 9*)&gt;==I--E)#:-==HB")!-+-# -#*M#)"#"-6 I6 ?#646 0"*#-":#654 0!-#?"&gt;-;#-" !"?)!"B*-@E-"#-#-"-*#: ,- 9 - ")!#-" : !"! "#-#-"6 )!"B "-:#:"B(-!*-"-E)#!-7")!#&gt;"# - :* 9 -* )-7 9 E "#-#-" !-#- !-#M#*#+-?"&gt; -;#-" !B "#-#-" # +"- *")!# # !" ?)!"B#Y@"-#!&gt;-!-#!"-6 #*;-&gt; +** ** 9 *-#** !- E !"&gt;--#* ?)!"B?#6%$ 0#-*###"-#!&gt;-1 K$ %%"-6%C= H!6$$&amp;26?)!"BE-?E-##!###Y@ "))#:-"#-"!-!#-"?#6%$ 0E-#O !"-?"&gt;-;#-"*!#-7)#"));--"-"*1 K H5 "-6 $C &amp; I "-6 =$ "-6 $C = % !6 I4I "-6526 K ++-)*(!*)#E?"&gt;-;#-"*;*!")); :-# M# " E "R ")); # N 9 :-"#-" -##-""!*;-;;:!?)!"B!-!#-"*;-# ? 0 1 =H !6 $%=C =H$ !6 I H26 - ")!#-" E- "##E?&gt;-"));!-#","&gt;:#-"!-!#-" !#)##E?)!"B:-"*,--##-")#")"-! *;-; ;: ) "R - ?(-# ! ?-- +-# "- 9 *;-#-)-#*"")!"#)#"9?&gt;?+#1+6 K $ ---"));*!-,-"#))#E !" )" ?(-# ! )")# "R !"&gt;--#* # ;;* 1+6@6I&amp;&amp;5-#-:?K 0!!#-""#-#-"ZC K 4H="-65C5$%I"-65C= !;5I"-65C KH5= %!;I4="-6$C= H!;I$&amp;"-6$26 F";G-+###"#!"!@B-EE-!*#!" )"9?(#*-"E-!#(-+*--:")!"#)# ,-1+6@6I&amp;&amp;426"E?-#--?"-*#*"B) K ?##" --#* #" ))&gt; "- ?)--##-" -*!))# #Y@ E?- )# ++#-:)# 1E-#* ?"; +")2G6"#@E!"--#;-#"))"-#! M# E-+-* # ?"; +")6 "#+"- ?--!#-" # +"#-" Z ! ()! ")) -# Z !# # ) ### ?"; :# ? "))-#-" "# E !" --# !"-#-" *:* 7; ;** - "; )#*- 1+6 K0'0 - D#-@#-@ #X"#-@D-# $7) *6 I%4 # I%% !;$&amp;=26 ####?";-###"-;EE#-" ")--"!"#?#)!"B*9!"&gt;--#*- ? "-*#* "B) *! #" -##"#-"@T?#)!"B-B -?()-?-!#++#-:)##"#-*!*--" +-#+"-1+6[H49H45!6$5$26?#!*#)-#!"-+-#-" "-# -;6 !"#"-*9-;"!?#!")-9 ?#6H%4--!"?!":"-*--"E?!-( #"#-*!#- #9-#?"))-#-"#9 !"#*;"+-#-?!!"*?###?";E- # -)!"# " ?; :-"#-" !-!#-" ? 0 # !####E)"#-+!"&gt;--#*"?#6%$ 06 0" --#*"-*#*!"+#"))-! !*## :- #"# ))&gt; ?)--##-" # ?"; "#A1 K IH#=5$$26 !#""?#!" E?"-#*-;*"))";###""6E-#*--+ &gt;-!#A#?#+"#-"E?)#++#-:)#6)"R (# #"# -*! !":"- ?)--##-" # !*##-"!#--!#--9+")#-":""#*!")" "))#7;;**!"-#"#";# *!"#"));##E#)M)-###:-#"## E-#* ?";6 :)#!"*-;*"))"; :# ###*@!!9!"&gt;--#*##E?";"E??")!-#E #:("-!"E7:?#!"1 K4 %I &amp;$5%="-6526##"!#-"+"!!-#-""## "#-"?";)#*-"E?--!#-";-#")) ? #- !" " "-# -;# ,- :M# ! -)!"#*#)-#6 &gt;6 ?!7 - *# ?(#-# E '"- 0////////// *#* )--##-E&gt;**+-?-;#--:-$4 )# E-#* ?"; +")6 -- E?- ? )#-"* -,)M) " ")!#-" !" - ?# "!*")!#&gt;--#* ")#")!#==%6#-*M##*)--##"# :""#**)--"?B#!*#*!#*#?:"-!*#*#"# ")!# "E? # ")!#&gt; !- 7:6 K" # #"#+"- "##E")))#!B-*#-#-#)#*#E ?#-,)M)E-*!"*&gt;-6"#-*9;-"))";&gt;-, 9*)--"6:###*-##-;*!*+# ":)&gt; == E- *)"# " )# E?9 ## # - -;-# #" 7: " E *+ !*-*?)&gt;*;**"-*#*#$!#)&gt;== 6 '"- ////////// E# 9 - *#* -# : -;# "#-: 9 ($H)==I$5:-==H6-)!--#*## ?-*#&gt;-!-&gt; !"-$5)-$&amp;&amp;$"#(E-+--#!"-#-##-"!-# !"-#-"+"-#@#!:--#")!#&gt;--#**--# 7;)# +# -)!B* @@-# "#-" ( -++-#* +--7- --#* !-M#;;*6#9()-?(-#?*;-;;:!# !-!#-"*;-#? 0*##)-:"-E?-?!;- -##-")#6</w:t>
      </w:r>
    </w:p>
    <w:p>
      <w:r>
        <w:t>3443$&amp;&amp;&amp; ,35, 6 )# M# (-;* #"#!" !&gt;-)#-##-"-#-E# )M)-"#1+6=H$!;I=&amp;26)E?" #"-#?(-;9 #*;"-#"M#*:*?!7E?"!# "--)###)#-7")!#&gt;--#*#;#-"?)!"B )M) #*;"- E ?-#**6 B - !! -- E ?&gt; "+--7"#-#!9)"#-+++-#!" --#* -#&gt;"!#-:-*""#1= %!;I4I26 !#-:E?##!-)#"#-#-"?)!"B!:-9 )-#- " #!- :- ! ()! " ? ! *-# #*"-"##;#:+"-6":-#!#!" E?#")!"#)##")&gt;#*-)#""!?#6%$ 0 E?"!-)##E?)!"B:-#-"*-#"&gt; *:-####)-7E?"));"-#*9 - ")!#-" -- E?( # *-6 # -"# *;-; ;: -* )M) ?*@ ) ?--)#1+6= %!;I&amp;$#26?##"#+"-! ?"6</w:t>
      </w:r>
    </w:p>
    <w:p>
      <w:r>
        <w:t>++#-*#"-E'"-0//////////*#*)--## "-*#* 7 "#-##-" ,- E? )# " --!#-" ## E-#* ? ==I "#-#-" !-#- ?*#-# !B* E )-7 -*;-7#:-#+-#?"&gt; --#*?-#+*;#-"?#!--:-#)-*)--" ##E?)--##$4+*:-==I6-:"E**;)#!- #"#-#*#-"#"-;" #)"-!#)&gt; +-#E?+*:-#*#**+--#-:)#+)*+- #"##)!!#M#"!!"*(#-&gt;"+"-E7 E- -#-"##+-;")*"K0"R#!&gt;-*?--!#-" 1#6=5$6$26 "#"E?+-#?!*#*--#-!#M#"!!"* ( #- E ?- # *#&gt;- E - "# "- 1#6 =55 6$26--":-#E?!7*)--"?)--##?( !-+)@++-#:""#*"-*#*6</w:t>
      </w:r>
    </w:p>
    <w:p>
      <w:r>
        <w:t>3443$&amp;&amp;&amp; ,$35, - - "# #7 -)# !-7 "- E ) -;"-# ## *)--" 7 " E? -# *;-7)# 9 '"-0////////// ")))# !B "# +# "++#"%":)&gt;== !()!6 +-##"#-,- "#-*9;-"))";--E*#**)"#*-,6-&gt; !! !"-# ## *-# # -;* ! *+ # ":)&gt; == *)"## " )# E?9 ## # - -;-# #" *;**"-*#*# $!#)&gt;== 6 7 " *+ +-# !: ):- +"- !*## -;" E ?"&gt;-;#-" !B "#-#-" ?*#-# ! )!- # : !"# E?- "!-#-#*#*":"-*;-6-?-#!-!")*-9 -##-"6 0@# E *)--" ?:-# ! *#* !#* # E !"&gt;--#*!":-##" -;#-"*;#?B"#-*@*#6K"#"##E #Y@ -@*# 9 " )# ?)--## ?"# ! *#* (* : --;E-6 "*E*+"))-*;-;;:6</w:t>
      </w:r>
    </w:p>
    <w:p>
      <w:r>
        <w:t>"-" *; ( "-*#-" E- !*7# -&gt; "-7 E*+?!E-#*?";+")"-*#*)!- "&gt;-;#-" *; E- - -")&gt;-# : #"# --; E ?" !":-# ##-6+-#-+-#!:*;-;;:?#6%$ 0#"-#*!""));&gt;-!)+--# "-*#*.//////////0 6</w:t>
      </w:r>
    </w:p>
    <w:p>
      <w:r>
        <w:t>3443$&amp;&amp;&amp; ,535,</w:t>
      </w:r>
    </w:p>
    <w:p>
      <w:r>
        <w:t>0'K0</w:t>
      </w:r>
    </w:p>
    <w:p>
      <w:r>
        <w:t>0 00 00 08 % 708 9 - :6 ';) "$ C % 8</w:t>
      </w:r>
    </w:p>
    <w:p>
      <w:r>
        <w:t>$6 "")-:*?"!!"-#-"+")*!'"-0//////////C 56 +)-:*?"!!"-#-"+")*!'"-//////////C 46 -#E!"*#;#-#C %6 +") !#- E? !:# +") " "# !*# M# *- 5&amp; +** 0@X-T@"+E- I I&amp;&amp;4</w:t>
      </w:r>
    </w:p>
    <w:p>
      <w:r>
        <w:t>#"- ()!-6 *- !# M# !"";*6 )*)"- "-#8 2 --E (#)#E*--""#*-"&gt;#--#!*--" ##E*C &gt;2 (!" !" E )"#-+ - #-) !":"- ) ## # *--"C 2 !"# -;# " " !*##6 0- )*)"- "#-# ! #"- **)# *)** " ## 2 &gt;2 # 2 -, -&gt;+**!"!#)#-7"E?- :*-:&gt;6)*)"-")#-"")"B !: E- "# &lt;"-# -- E *--" ##E* # ?:"!! E*#*(!*-*"#1#65$&amp;I#&amp; 26 ;++-78</w:t>
      </w:r>
    </w:p>
    <w:p>
      <w:r>
        <w:t>-KK</w:t>
      </w:r>
    </w:p>
    <w:p>
      <w:r>
        <w:t>*-#8</w:t>
      </w:r>
    </w:p>
    <w:p>
      <w:r>
        <w:t>S-0 S</w:t>
      </w:r>
    </w:p>
    <w:p>
      <w:r>
        <w:t>*#-,&lt;-#8</w:t>
      </w:r>
    </w:p>
    <w:p>
      <w:r>
        <w:t>(</w:t>
      </w:r>
    </w:p>
    <w:p>
      <w:r>
        <w:t>"!-"+")!*#M##"#-+-*(!#---E?9?++-+** "-!;++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