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ATAS/701/2007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https://mcp.opencaselaw.ch/entscheid/ge_gerichte_ATAS_701_2007</w:t>
      </w:r>
    </w:p>
    <w:p>
      <w:r>
        <w:t>FR: GE_GERICHTE ATAS/701/2007 du 21 juin 2007</w:t>
      </w:r>
    </w:p>
    <w:p>
      <w:r>
        <w:t>IT: GE_GERICHTE ATAS/701/2007 del 21 giugno 2007</w:t>
      </w:r>
    </w:p>
    <w:p>
      <w:pPr>
        <w:pStyle w:val="Heading2"/>
      </w:pPr>
      <w:r>
        <w:t>Volltext</w:t>
      </w:r>
    </w:p>
    <w:p>
      <w:r>
        <w:t>!"#"" "#"" $$ %&amp; $'(&amp;) ) ) % &amp;$) ' *+ , # - #""</w:t>
      </w:r>
    </w:p>
    <w:p>
      <w:r>
        <w:t>!" #</w:t>
      </w:r>
    </w:p>
    <w:p>
      <w:r>
        <w:t># $</w:t>
      </w:r>
    </w:p>
    <w:p>
      <w:r>
        <w:t>%&amp;&amp; &amp;'! !(( &amp; #!"</w:t>
      </w:r>
    </w:p>
    <w:p>
      <w:r>
        <w:t>)(*+,)-,,* .-)/. )%&amp; ) .' #012#345###" 16 $</w:t>
      </w:r>
    </w:p>
    <w:p>
      <w:r>
        <w:t>% &amp;&amp; &amp; 7.16 8 49 # 3 4 #1:#1:; 1 " ( 4 :" 1 '? ##!# # 4"; 4":!"11#; 1 "11# F(#F'F :" "1#?"" # &gt;#D-,,,79#05:" " @. # -,!(B+(79; !1"# D "1A? @16#"#D; @#F&gt;, :" " &gt;#D-,,,1#?"" # 79 1"0# " ## A 6 #:# "##3"; 4#F (,&gt; 3 1"0H# 34 "?# 5 4#F &gt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gt;,)(BB&gt; F *; N((B+* F-; N((--&lt;&gt; F-9; @@16 " ###0 &gt;,,/ 910 !#6 # 1D:!"!#E#F+- :" " D:" " (* A -,,&lt; 7 N9; !"! # 3 !#: # !H 10#1#?# # ! #; # K# " D :" " 1 0 1# 1 0 "#3 E # 4#F /- NF 1"# K# # 16 1 #03"!!!H 10 0#K#A#540F</w:t>
      </w:r>
    </w:p>
    <w:p>
      <w:r>
        <w:t>?::6</w:t>
      </w:r>
    </w:p>
    <w:p>
      <w:r>
        <w:t>NN</w:t>
      </w:r>
    </w:p>
    <w:p>
      <w:r>
        <w:t>1" #</w:t>
      </w:r>
    </w:p>
    <w:p>
      <w:r>
        <w:t>Q&amp; Q</w:t>
      </w:r>
    </w:p>
    <w:p>
      <w:r>
        <w:t>1:! 1"#K###:"E1#3@5@:::" " #"1D31?::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