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ATAS/700/2015 vom 16. September 2015</w:t>
      </w:r>
    </w:p>
    <w:p>
      <w:r>
        <w:t>GE Cour de justice, 2015-09-16, FR</w:t>
      </w:r>
    </w:p>
    <w:p>
      <w:r>
        <w:rPr>
          <w:b/>
        </w:rPr>
        <w:t xml:space="preserve">Quelle: </w:t>
      </w:r>
      <w:r>
        <w:t>https://mcp.opencaselaw.ch/entscheid/ge_gerichte_ATAS_700_2015</w:t>
      </w:r>
    </w:p>
    <w:p>
      <w:r>
        <w:t>FR: GE_GERICHTE ATAS/700/2015 du 16 septembre 2015</w:t>
      </w:r>
    </w:p>
    <w:p>
      <w:r>
        <w:t>IT: GE_GERICHTE ATAS/700/2015 del 16 settembre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t>A/3599/2014 4/6</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31 janvier 1981, d’autre part le 31 octobre 2014, date arrêtée par le juge du divorce.</w:t>
      </w:r>
    </w:p>
    <w:p>
      <w:r>
        <w:rPr>
          <w:b/>
        </w:rPr>
        <w:t>E. 5</w:t>
      </w:r>
    </w:p>
    <w:p>
      <w:r>
        <w:t>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 il n’est cependant pas exclu que les parties déclarent par convention ou accord en cours de procédure qu’une date antérieure à l’entrée en force du jugement est déterminante afin de permettre un calcul pendant la procédure de divorce (ATF 132 v 236, consid. 2.3, p. 239 et les références). Tel est le cas en l’espèce, les demandeurs ayant expressément prévu que la date du partage soit arrêtée au 31 octobre 2013, ce que le juge du divorce a ratifié au chiffre 7 du dispositif du jugement de divorce.</w:t>
      </w:r>
    </w:p>
    <w:p>
      <w:r>
        <w:rPr>
          <w:b/>
        </w:rPr>
        <w:t>E. 6</w:t>
      </w:r>
    </w:p>
    <w:p>
      <w:r>
        <w:t>Selon les documents produits, la prestation acquise pendant le mariage par le demandeur est de CHF 219'888.88 (219'311.- + 577.88) tandis que celle acquise par la demanderesse est de CHF 1'287.45, les intérêts ayant déjà été calculés par les institutions de prévoyance défenderesses. Ainsi le demandeur doit à son ex-épouse le montant de CHF 109'944.44 (CHF 219'888.88 : 2) et celle-ci doit à celui-là le montant de CHF 643.73 (CHF 1'287.45 : 2), de sorte que c’est le demandeur qui doit à la demanderesse le montant de CHF 109'300.71.</w:t>
      </w:r>
    </w:p>
    <w:p>
      <w:r>
        <w:t>A/3599/2014 5/6</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A/3599/2014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