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ATAS/700/2012 vom 29. Mai 2012</w:t>
      </w:r>
    </w:p>
    <w:p>
      <w:r>
        <w:t>GE Cour de justice, 2012-05-29, FR</w:t>
      </w:r>
    </w:p>
    <w:p>
      <w:r>
        <w:rPr>
          <w:b/>
        </w:rPr>
        <w:t xml:space="preserve">Quelle: </w:t>
      </w:r>
      <w:r>
        <w:t>https://mcp.opencaselaw.ch/entscheid/ge_gerichte_ATAS_700_2012</w:t>
      </w:r>
    </w:p>
    <w:p>
      <w:r>
        <w:t>FR: GE_GERICHTE ATAS/700/2012 du 29 mai 2012</w:t>
      </w:r>
    </w:p>
    <w:p>
      <w:r>
        <w:t>IT: GE_GERICHTE ATAS/700/2012 del 29 maggio 2012</w:t>
      </w:r>
    </w:p>
    <w:p>
      <w:pPr>
        <w:pStyle w:val="Heading2"/>
      </w:pPr>
      <w:r>
        <w:t>Volltext</w:t>
      </w:r>
    </w:p>
    <w:p>
      <w:r>
        <w:t>Siégeant : , Présidente; Diane BROTO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A/1109/2012 ATAS/700/2012 COUR DE JUSTICE Chambre des assurances sociales Arrêt du 29 mai 2012 2ème Chambre</w:t>
      </w:r>
    </w:p>
    <w:p>
      <w:r>
        <w:t>En la cause Monsieur G___________, domicilié aux Acacias, Genève</w:t>
      </w:r>
    </w:p>
    <w:p>
      <w:r>
        <w:t>recourant</w:t>
      </w:r>
    </w:p>
    <w:p>
      <w:r>
        <w:t>contre OFFICE CANTONAL DE L'EMPLOI, Service juridique; Glacis- de-Rive 6;Case postale 3039, 1211 Genève 3</w:t>
      </w:r>
    </w:p>
    <w:p>
      <w:r>
        <w:t>intimé</w:t>
      </w:r>
    </w:p>
    <w:p>
      <w:r>
        <w:t>A/1109/2012 - 2/2 -</w:t>
      </w:r>
    </w:p>
    <w:p>
      <w:r>
        <w:t>Vu la décision sur opposition du 3 avril 2012, Vu le recours du 13 avril 2012, Vu la réponse du 23 avril 2012, Vu l'instruction menée par la Cour, qui a sollicité le 27 avril 2012 la production de pièces complémentaires de l'intimé et entendait fixer une audience d'enquêtes et de comparution personnelle; Vu toutefois le courrier du recourant du 11 mai 2012 qui indique clairement et sans équivoque qu'il retire son recours ("annuler mon recours");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Irène PONCET</w:t>
      </w:r>
    </w:p>
    <w:p>
      <w:r>
        <w:t>La Présidente :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