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ATAS/700/2007 vom 19. Juni 2007</w:t>
      </w:r>
    </w:p>
    <w:p>
      <w:r>
        <w:t>GE Cour de justice, 2007-06-19, DE</w:t>
      </w:r>
    </w:p>
    <w:p>
      <w:r>
        <w:rPr>
          <w:b/>
        </w:rPr>
        <w:t xml:space="preserve">Quelle: </w:t>
      </w:r>
      <w:r>
        <w:t>https://mcp.opencaselaw.ch/entscheid/ge_gerichte_ATAS_700_2007</w:t>
      </w:r>
    </w:p>
    <w:p>
      <w:r>
        <w:t>FR: GE_GERICHTE ATAS/700/2007 du 19 juin 2007</w:t>
      </w:r>
    </w:p>
    <w:p>
      <w:r>
        <w:t>IT: GE_GERICHTE ATAS/700/2007 del 19 giugno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()*()++, #(,++()++, # #$ # $ "-. / ' /* 0' )++,</w:t>
      </w:r>
    </w:p>
    <w:p>
      <w:r>
        <w:t>!"##$% &amp;'()!( *!(+(' ' ''(</w:t>
      </w:r>
    </w:p>
    <w:p>
      <w:r>
        <w:t>('</w:t>
      </w:r>
    </w:p>
    <w:p>
      <w:r>
        <w:t>,, *-- % ' ./$ ( !</w:t>
      </w:r>
    </w:p>
    <w:p>
      <w:r>
        <w:t>0#/0#11$ %#0/% 1$# /2 ! "/2$ !(! ) ( * 3( ') #$ )4'"//#5 (677'(*.'4%)'(!4' 3' 68 (') ( - 6 (! 7 34' &amp; !4'"/99(!(! !&amp;'&amp;.')77(:1; "//:8 #8 ' ! ? !&gt;"''"/// %'( '( '( &amp;!( '&amp;'!&amp;@(7(8 !'! 6(( (5(!*'!' (@'!( ) (!'( )5 %(&amp; (!(@* ) (!&amp;&amp; ( !(3*!)( @(8 *( 7! ' (@ * &amp; (! (') "11A 6 6 ( *( ) (! ) B!(* &amp; (!5&amp; '(')@!B'#1A( '( B'!* ) (!21A8 :8 ' ;B( "$ ; ( #11# ( '' -% '&amp;!((';(!''7'!('((! &amp;'*'!8</w:t>
      </w:r>
    </w:p>
    <w:p>
      <w:r>
        <w:t>,?'''C( '*(&amp;.&amp;')!6('6*&amp;C3( '!(('4*''&amp;.3 686( '')(57 @'* ) (! '!(') (!B(D &gt;'5!)'3 &amp; !(*(( (5(!&amp;3. 68*(&amp;&amp;'&amp;'5*!)( (( !5('4&amp;.3 68((( ! '( )5 &amp; (! (') ' 4( @ B 4 ( &gt; ' &amp; &amp;( 6* 6C( ! 6 5 7 @' *&amp;C3( (')@ 34 (8 !'!*'!77'(('4*3'*!&amp; !&amp;' 7. ) .' ( 6 ( * !(( (' &amp;(%('( 6 6 *6C( ! 6 ' !B 77(! &amp;' * *!( ( &amp; &amp;'&amp;' 5 !(4 ' *&amp;C3(4 &amp;'% *@' ( ) (!!B&gt;'8 E8 '&amp;.3 ('!(!(!&amp;'*&amp;'&amp;'!'5 @&amp;'( &amp;.3 (' 68'&amp;&amp;'(#$(4'#11:! ((! 6 *'! &amp;'!( ( !&amp; !&amp;' 7 . ) .' ( 6 &amp;'!( &amp; "//9 ( ( 4 (B B3 3' 6 &amp; "//:8 6 6 (( &amp; &amp;3. 6 '('4 '(&amp;&amp;.3 6((&amp;(3 ( '( (&amp;.3('87 @5E1A&amp; (!'! (') 8 !'6 77 (!&amp;' &amp;'('!&amp;'*'!(</w:t>
      </w:r>
    </w:p>
    <w:p>
      <w:r>
        <w:t>0#/0#11$ %:0/% !B(!B''( ((')@ ('( 7(' (( !(( *'' E1A8 &amp;'! &amp;' ' 6 (')@ ('( 7!B=&amp;'!&amp;'( (&amp; (7('?(B!!'( &amp; &amp;'!&amp;@ ' &amp;&amp;!(%6 '( *&amp;&amp;'( B '*@&amp;'( !8 ( "' )4'#11:' ((6 'F( ) (!!B .!B''( ( *@!( (')@ 4 '( ( &amp;' (')@ ('( 7 ( ' B4( ( ! 5 E1A8 6 ' (') &amp; (!'! (( !56('3'&amp;';'5E1A8*@&amp;'( * B'! *5) ' ) (!( !5E1AF8 ' '' ' #" )4' #11: ' ! % * ! 5 ' &amp;!(' @&amp;'( '!&amp;(@@6( )(G % &amp;(% ' 3' (')@ ('( 7 ( (')@ ' &amp;3. 6( ' 4B 6 (( '! &amp;( 77(' (')@' '*!B&amp;'(&amp;(&amp;6*' 'H % ( I%)6((!)( = ) (!E1A? (C('&amp;' ((4!'*!(((!B!!'5) '((&amp;( 4 *!((&amp;3. 66&amp;.3 6H ''!&amp;&amp;' &amp;F F@@6( 8 28 #'#11 )6*7 (F3' 77 (!&amp;' (')@ ('( 7('( (')@' *.&amp;3 &amp;(4 .&amp;' &amp;''' *(&amp;('&gt; 77 !&amp;'4;(* 5 ) (' J !7( *'! &amp;( '!&amp;'( ' 3'B ( &amp;' @&amp;@7 B ( '5'((F8 $8 '! #/)' #11E* 7'!*'!6&amp;((7 ( 6''('&amp;C3(6&amp;' &amp; ' (K3 ('( ) ( (')@ ' ( ( 6 *&amp;C3(#1A6 ) (!(! ( ('(!( (7'5'! (!8 7 '&gt;'' (*'!5&amp;'(( ''&amp;(5B'! * ) (!21A ( %'(&gt;"''"///((' %6'( '(&gt;"';) '#11 '!) 'L'% ) (!"/; "/E/=?8 98 '&amp;&amp;'(&amp;!( '5*6C(!B&gt;'"E #11"!(!!(4 "1 )4' #1128 4'(' * 6 ) ( &amp;'!! 5 &amp;' &gt;' 6C( 4')!6G</w:t>
      </w:r>
    </w:p>
    <w:p>
      <w:r>
        <w:t>0#/0#11$ % 7 4'5*3'()'KB 7(8'7 ' !'( ')!*6C(!B&gt;' B(! #11" 6 ( ! '&amp;&amp;'( &amp;!( ' "1 )4'#112='&amp;&amp;'('! B!&amp;'* 7 ' &gt;'6 !*6C(5 ? (7'(( 8&amp;&amp;'+(6()('!&amp;@) 5*@!( (K3!B&gt;' 6( ) (!&amp;'7 &amp;'(*@ B' 6* *.&amp; 8&gt;' !'(67() (C('&amp;!@ 7 @3'&amp;' &amp;'&gt;( '(''!!'( &amp;C3( #1A ( 6 '( !( ( 7(( B!!'@ !B' &amp;' &amp; *4 B( '! ' B8 *6C( ( ( 77( &amp;( (( ' &gt;'4 B( ((')@77(!&amp;')('' F8 ""8 *'!'&amp;'!(!&amp;'+('' (';(!''E;) ' #11$(' (! 8</w:t>
      </w:r>
    </w:p>
    <w:p>
      <w:r>
        <w:t>'&gt;) 6 '&amp;&amp;'( &amp;!( ' 5 *6C( !B&gt;' '! ! "1)4' #112 4'(' * (( '&amp;'' ( !)&amp;&amp;' *6C( ( !((&amp;'! !6**&amp;') *'!* (')8</w:t>
      </w:r>
    </w:p>
    <w:p>
      <w:r>
        <w:t>0#/0#11$ %E0/%</w:t>
      </w:r>
    </w:p>
    <w:p>
      <w:r>
        <w:t>' ( *'! &amp; ( ) ( &amp;' &amp;*(' (!3 ;B!((5*(' *'(( &gt;'* ) (!&gt;"''"///(5 ( *5)'' 77!'( '!('( 7'(&gt;((( ) (!'C(5EA5&amp;('36!3!8 "#8 '!&amp; #/ ;) ' #11$ * (( ) ' ) ! &amp;' &amp; *(' (! 3 ;B! &amp; 6 (@ *&amp;C3( ! '( &amp;' *@&amp;'(&amp;.3 ('*(&amp;'! !(&amp;((!8@&amp; 66* ((7 7 ( &amp;&amp; ( ;' &amp;''( )5*4 B( 'B( B6 !'( !(*&amp;'6 *('' &amp;6 .! (( 7D ( (('5&amp;'((' &amp;'''6( ( B&amp;'4 * ' 4(@ B 4('4'7 8&gt;' ';(''8 ":8 '' '!(!(' 5*'!(B'!5;B'8</w:t>
      </w:r>
    </w:p>
    <w:p>
      <w:r>
        <w:t>$# "8 B) 'L'B ( ; '=?!(! 7 !( ( (!&gt; "' N( #11: ' 4 ( ' ((( 7'!( 5 *'(8 E2 8 " (8 38 # ( 6 ' ((( &amp;'!)5L'(8E2 7!!''&amp;'( B!!'' ( ' 2 (4' #111 =? 6 ( '( ) 5 ' L'% ) (!"/; "/E/=?8 -&amp;!(&amp;';B'L&amp;&gt;( !(4 8 #8 ( ('! ) B'"';) '#11:('+( 7 ( !B ( ) (( ' ( *'% ) (!8 &amp; ( ) (&amp;'(&amp;' &amp;&amp;&amp; 4'&gt;B' () B'(O 7 ( ;' 6( !(' ( ( &amp;' ( ( ;B ' 7&amp;' &amp;&amp;'&amp;&amp;'! ''*!((7 ('! !5 (!(' (! '&amp;&amp; ( ( B = ,"#/ )6! ( B !(!' ( "E )4' #112 (( ' !(( 7 ( ;' 6( !(' ((!' '5*!#11:8&amp;'!( ( B'&gt;'@ !5 &gt;' &amp; ( ( '&gt;B( ) B' ;6* :" !4'#11#(&amp;'&amp;!' &amp;(!' '87 *B ( 7 ( #"'#11:('!) B'"';) '#11 B (' ( ' (' ' ('*&amp;&amp; ( *&amp;&amp; 6('!')&gt;;'' ('!) B'= ,""$/: 824M""#:21 8 ' ( ( R)'"E #11" '!( ( (@*&amp;C3(#1A8 ,(((6*'!77' (('4 &amp;.3 6((7 '&amp;&amp;!6*(6C(*!( (&amp;.&amp;') !6( '6 *&amp;C3( '!( ('4 *'' &amp;.3 6 ((( ! !((&amp;( &amp;'7 @'(@&amp; (!(') ' 4( @ B 48 )'B (' '!(( *6C(! 6'!B(((( *''! '( )5 &amp; (!*&amp; '(')@34 (% (%'&gt;BB!!' &amp; &amp; 6 *6C( 5 =''C( &amp;4 ! "$ ;) ' #112 2:/0#11 ' "E #11" 7( ( ( ' '&amp;&amp;'( &amp;!( ' !(4 "1)4'#112&amp;'C4'(' *6(K3 6 &amp;)(C('&amp; &amp;'*'!(&amp;'' 8</w:t>
      </w:r>
    </w:p>
    <w:p>
      <w:r>
        <w:t>,'((('67 (* B'&amp;'(( &amp;(*''C(</w:t>
      </w:r>
    </w:p>
    <w:p>
      <w:r>
        <w:t>,8(#'#11 BB!!' 7''&amp;' &gt;'8</w:t>
      </w:r>
    </w:p>
    <w:p>
      <w:r>
        <w:t>0#/0#11$ %$0/%</w:t>
      </w:r>
    </w:p>
    <w:p>
      <w:r>
        <w:t>) ( &gt; ' &amp; &amp;' 6 ' * ! 5 *(' *6C(!B&gt;' ( *&amp;&amp;'('4')( &amp;!( '6 *)&gt;'( ( &amp; 6 , ( 6C( *( &amp;'! !( &amp; &amp;'&amp;'5*!)( (( !5('4&amp;.3 68 * &gt;'6*6C(!B&gt;'( (N(&amp;(*&amp;'( *4 B( 6 45(('!'! 'B(*('&amp;'(7 ( 6 ' '( 4'(K3!B&gt;'8 . &amp;'(( *4')' 6 (( 6C( !(! @ ! &amp;' , 6 * &amp; ').!5*&amp;' ('( &amp;!( '8 $8 . 7'''&amp;&amp;'(*@&amp;'( ' 6 (!(' (&amp;';B'&amp; (!*'!5&amp; '(')@ !B'&amp;'((6* ()'&amp;'4(;' &amp;'= , "#E:E# 8:"##"21 8"('!7!'?8</w:t>
      </w:r>
    </w:p>
    <w:p>
      <w:r>
        <w:t>(4 &amp; ( ( B @.(7 (*4;(*!( '( ! '&amp;&amp;'(7('@&amp;(( *@&amp;'(!(( N( ( )!8 (( ' &gt;' '&amp; '! "' !4' #11: 5 *'' '@&amp; ( 7''8 ,' ( ((' 6* (@ *&amp;C3( 5 &amp; ' (')@ !B'!(!'(&amp;''8 *'! &amp;'!( &amp;&amp; ( !(3 @( *!)( * ) (!B'!* ) (!$EA5&amp;('"''"///6;( 7 *(' *'(( &gt;'&amp; (((='(8#9?8 98 *'! ((' (!'C(EA&amp; "''"///8*!((7 ( ;' 6(!(' ((!&amp;' (!)(5 (!'C('( ' *( '! ! &amp;'( ( )( ( &amp;'( ( &amp;'&gt; *('! ) B' 8 ' &amp;!' *!(( ;6* :" !4' #11# *@ ( (!' ' (5&amp;'(( (') (&amp;' &amp;!(4 @ , ""/ 9" 8 : = , ":1 :: '&gt;B*'(8#2 8# 6 (!'C( '( ' ( &amp;' (( '! &amp;'(( *' 5*!3!*! # '(7'!5*4 B( 4''6 4= ,":1:: ) (&amp;( (') '6*)'(8 !(! !'!6* *.) ( &amp; *(('4 B( B!!')'' (!'C(5B'&amp; (6 (( &amp;'( &gt;'&amp;) (5( ('@&amp;( ' 5('!((6( (' (!( (3'(! &gt;'&amp;'( &gt;' = , ""/ 9" 8 8 : ( '6' (5&amp;'(( &amp;' )(*('! ) B' '&amp; ( 7 (*&amp;&amp; ( * ' (;6*:"!4'#11#6 *&amp;&amp; 6 (&gt; &amp;'(( (!'C( *!(( 6*5 *!3! * ! # '&amp; "''"///) (!'C(5EA5&amp;('"';) ' #11E8</w:t>
      </w:r>
    </w:p>
    <w:p>
      <w:r>
        <w:t>0#/0#11$ %/0/% 3#$1 #$ # $</w:t>
      </w:r>
    </w:p>
    <w:p>
      <w:r>
        <w:t>' 4 -</w:t>
      </w:r>
    </w:p>
    <w:p>
      <w:r>
        <w:t>"8 !'''')48 ' 4</w:t>
      </w:r>
    </w:p>
    <w:p>
      <w:r>
        <w:t>#8 *(8 :8 ! #/)' #11E("E)4'#1128 ( 7 ( &amp;'&gt; ' 4 7!!' =-3T I'376 2211 '' ( &amp;4 7'!(@'(89# 7!!'' ' 47!!'"$ ; #11E = ,?M ! ' '' ( 6' ( 7 ( .&amp;')(&amp;'(' B('''(( 'M ( C(' '! ' 4 7!!' &amp;' ) &amp;( &amp;' ) !(' 6 @ ( *'(8 &amp; ''( )6!.&amp;') )(C('; (5*) 8</w:t>
      </w:r>
    </w:p>
    <w:p>
      <w:r>
        <w:t>B'77 &gt;'</w:t>
      </w:r>
    </w:p>
    <w:p>
      <w:r>
        <w:t>' % U</w:t>
      </w:r>
    </w:p>
    <w:p>
      <w:r>
        <w:t>'! (</w:t>
      </w:r>
    </w:p>
    <w:p>
      <w:r>
        <w:t>' V &amp; 7'&amp;'!(''C((( 7 !@&amp;'( 6L5L77 7!!' ' &amp;'B'77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