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ATAS/700/2006 vom 2. August 2006</w:t>
      </w:r>
    </w:p>
    <w:p>
      <w:r>
        <w:t>GE Cour de justice, 2006-08-02, DE</w:t>
      </w:r>
    </w:p>
    <w:p>
      <w:r>
        <w:rPr>
          <w:b/>
        </w:rPr>
        <w:t xml:space="preserve">Quelle: </w:t>
      </w:r>
      <w:r>
        <w:t>https://mcp.opencaselaw.ch/entscheid/ge_gerichte_ATAS_700_2006</w:t>
      </w:r>
    </w:p>
    <w:p>
      <w:r>
        <w:t>FR: GE_GERICHTE ATAS/700/2006 du 2 août 2006</w:t>
      </w:r>
    </w:p>
    <w:p>
      <w:r>
        <w:t>IT: GE_GERICHTE ATAS/700/2006 del 2 agosto 2006</w:t>
      </w:r>
    </w:p>
    <w:p>
      <w:pPr>
        <w:pStyle w:val="Heading2"/>
      </w:pPr>
      <w:r>
        <w:t>Volltext</w:t>
      </w:r>
    </w:p>
    <w:p>
      <w:r>
        <w:t>!"#"!$%%" !&amp;%%!$%%" '' ( ' ( (' )*+ , $ -. $%%"</w:t>
      </w:r>
    </w:p>
    <w:p>
      <w:r>
        <w:t>! ! ""</w:t>
      </w:r>
    </w:p>
    <w:p>
      <w:r>
        <w:t># $%&amp;'!$! ()*+$%!,--$.,../0,-</w:t>
      </w:r>
    </w:p>
    <w:p>
      <w:r>
        <w:t>!'&amp;</w:t>
      </w:r>
    </w:p>
    <w:p>
      <w:r>
        <w:t>12+21,332 4,124 / .5 #! &amp;! 67'8 .. (&amp;'9 ,33: ! 9&amp;&amp;;&amp;(#('!&amp;(/!!(!5 ,5 (&amp; ( ,+ 4%/ ? %&amp; % ( : @ ( (! A #('!&amp; ( 67'8 ( #!&amp;&amp;$'!;B66%(#'%%'(@! ,33=&amp;!!B!!!0'!;;!5#!&amp;&amp;#0!;!0B! 66(BB5 :5 ,=%!'9,33=$#&amp;#!%%&amp;A!!(&amp;$'!;B#0!&amp;!&amp; 0(.. ,,@!,33=!B#%/!$0!66&amp;( '% !! ! ( % &amp;!$ ' #0! !0&amp; ;; %(!A%;5('(!#!((&amp;5 *5 (&amp; ( ,= @0 ,332$ #;; ! ( #'% &gt;4%/ ? @!&amp;#%%!(#&amp;$%%!B(%,,@,332$&amp;!!!( %&amp;(A(C66(#'%%'5C%!(&amp;%#&amp; %0!%D!!$(/B#$%6!(#0% ;! B 66 (#'%$ ! '%! ( %&amp;( ( 0 ( #!&amp;&amp;5 ;C! (&amp;(%A!@$# (&amp;&amp;B #0!%!&amp;%%(%%!!&amp;5 =5 ! ( ,* ;&amp;0 ,332$ %!&amp; ,E ;&amp;0$ #&amp; !@!&amp; 5 /(#0%;!;;''!(66%'(@!,33=5 /8 %(! B #! / B 0! (&amp;(&amp; ( '% (C 66(#'%(/,,@,33=$B##0!%''B (F%!5C%B##!!@(&amp;;(!%6 B (! / B! 'B (#!6'$ ('(! B ( ! ! (88!%%!5 ;!0B &amp;!!9!(((;'!!%0!88'! !90!&amp;(!(67'85!A#!(!5 25 &amp;%(.=',332$# %!(!'((&amp;5 E5 %/0!&amp;($!$%&amp;!(,0,332$! (;;!&amp;B#0!!&amp;0/$B0!(&amp;(&amp;(%!A (C '9 ( 66 (#'% ' B# (0! '%$ B# ! &amp;!&amp; ' ( %% BB ( F %!5 8B%/409(,+ ?&amp;!&amp;'(;&amp;!!!&amp;$(/ . !5.!5 !=2?5 I!AJ!(J&amp;!(.2@8$%9;&amp;(&amp; ,E@0,33*&gt; ".:3.32?$(80(%!&amp;$.:;&amp;0$ (%!!!8!%'!!!9!( ( &amp;8 A ! @8 !!$ $ ( J!!! ( J&amp;!(0C@85</w:t>
      </w:r>
    </w:p>
    <w:p>
      <w:r>
        <w:t>12+21,332 4*124 ,5 ;'&amp;'! A #!5 =2 5 . !5 65 - $ 9 ! ( K!!B(!!!%&amp;0AJ!5=2 (;&amp;(&amp;%!8&amp;&amp;((!(&gt; ?B !!0A;&amp;(&amp;J467'898!!J('!&amp; (J09!&amp;(,=@.+-,&gt; ?5 I'%&amp;!%@8((J%/!&amp;!95 :5 !!&amp;08.@0,33:$!K!'(;!( '9 (%! &amp;8 ( (' ( 5 I %'!&amp;$%!(0B(!#%%B(!D!!6&amp;A'/ (%%B/8%%9!08''!F ;!@(B'!(&amp;!'!!%(!&gt; ".:3,:3(5.5.L ::=(5.5,L ".,+*(5.5,L ".,E*2E(5.$.,2.:2 (5*9!&amp;;&amp;?5/8(%&amp;(B!A#%%B! &amp;0(/@(!&amp;08&gt; "..E+:(529$..,:23 (5*L .++-M:E%5:.2(5:9?5 J%%B( (J%/5 !@!&amp;(;'!(&amp;%!%$!09&gt;!5=2 !23 ?5 *5 !8%!B!(0(&amp;%B#!'&amp;%&amp; % ( (! A #('!&amp; ( 67'8 ( ! @ % ( 66;;!B!!&amp;@!,33=!@!;&amp;5 =5 I #!5 .E 5 . $ #&amp; ! ! (#!%($ 0 #! ( #;;(!0$!!B#%!9'!C8(%&amp;0! 67'8 #9&amp;85 %!$ '9 ( 66 ( !0$ 9(6(%;B#CN!%&amp;&amp;(''!5#;;'%&amp;!! !76B'66(#'%(#&amp;B(!%0%%! %0(;;!B#;&gt;,25,!:(#(# 67'898!!#('!&amp;(#09!&amp;(:. ;5!55,25,9 ?5 #%/#!5:35.!5 $#&amp;!%((#C((!A #('!&amp;#;!!!B#%!9'!C8(%!0 !0095(&amp;(%!(.A.=@(;! &amp;8/$(.2A:3@(;!(80!&amp;')$!(:.A23@ (;!80&gt;!5*=5,(#(#467'8&gt; ??5</w:t>
      </w:r>
    </w:p>
    <w:p>
      <w:r>
        <w:t>12+21,332 4=124</w:t>
      </w:r>
    </w:p>
    <w:p>
      <w:r>
        <w:t>!6%!(0#&amp;;!(;;!;;!%!0 !009$;!!'%!9(B!!&amp;B(B!&amp; (66&gt; ".,*,:.(5*!#D!!&amp;?5I%B!!!;$ %!B('!!0C8(CA(O;;(#'%%'')5 %!%(!%#!A'!%'!B!!!0!;!9 %!7! C'$ 8( ( ! /!$ B!&amp; ( (&amp;'6 &gt;6' II $ 9!068$ P I6QO6 (0Q!86!$RIS$IOI66!$!(9(%8.::3?5 !$#C!%(/8;C!'9'''(#;;(#'%B# 67'(!;;!5!!B!#%%&amp;!/! 8((#98!B!;!(('(''85 25 #%/$ ! ('!#0;;!&amp; B!66(#'% ('(@!,33=5;!0%(!B#&amp;!!0(.. ,, @! ,33= ! B# (&amp;9! ( ' ( @!$ !0&amp; (C ;; CB%&amp;%(5 !(0$'8&amp;66 !!!(%&amp;!$#!0&amp;B#;;%(!A %; '6&amp; ( #'%5 %6 &amp;8'! A / %'!(#08'!&amp;A(C'9(66A;(/,=@ ,33=$0!(&amp;%!0$'D'B(!#&amp;!&amp;$#%&amp;!&amp; '(%%;;(#'%5 #!'&amp; 9@! B #C8 ( (C ;; A ; % ' # (#C!( ! B# %%!! &amp;8'! A #&amp; ( ; ( ;; %!&amp;5 #! %!$ %6! ! ( #0 % ;! B 66@!,33=$&amp;!&amp;!'%!(%&amp;((05 9(&amp;(/B'D'!&amp;!!0%(! O @ @! ,33=$ #'%D6! %(! (#;;! (C ;; %!&amp;$;('%98!!(#!!('9(B;;$ (/B#0!&amp;!&amp;( !5.:,$.32!.3-?5</w:t>
      </w:r>
    </w:p>
    <w:p>
      <w:r>
        <w:t>8;;</w:t>
      </w:r>
    </w:p>
    <w:p>
      <w:r>
        <w:t>T(</w:t>
      </w:r>
    </w:p>
    <w:p>
      <w:r>
        <w:t>&amp;(!P</w:t>
      </w:r>
    </w:p>
    <w:p>
      <w:r>
        <w:t>%;'(%&amp;!D!!!;&amp;C%!!I&amp;!!(J !!A J&amp;'%8;;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