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ATAS/700/2005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https://mcp.opencaselaw.ch/entscheid/ge_gerichte_ATAS_700_2005</w:t>
      </w:r>
    </w:p>
    <w:p>
      <w:r>
        <w:t>FR: GE_GERICHTE ATAS/700/2005 du 30 août 2005</w:t>
      </w:r>
    </w:p>
    <w:p>
      <w:r>
        <w:t>IT: GE_GERICHTE ATAS/700/2005 del 30 agosto 2005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'()*'+,,- "'(,,'+,,- " " #" # # #. + % /, 0 +,,-</w:t>
      </w:r>
    </w:p>
    <w:p>
      <w:r>
        <w:t>!"#$"#%$#</w:t>
      </w:r>
    </w:p>
    <w:p>
      <w:r>
        <w:t>&amp;' ( $)*+$!++ $ !+# !"#$"#%$#</w:t>
      </w:r>
    </w:p>
    <w:p>
      <w:r>
        <w:t>+ ( $)+*+$!++</w:t>
      </w:r>
    </w:p>
    <w:p>
      <w:r>
        <w:t># !$# ,</w:t>
      </w:r>
    </w:p>
    <w:p>
      <w:r>
        <w:t>&amp; ---</w:t>
      </w:r>
    </w:p>
    <w:p>
      <w:r>
        <w:t>,</w:t>
      </w:r>
    </w:p>
    <w:p>
      <w:r>
        <w:t>- , - .</w:t>
      </w:r>
    </w:p>
    <w:p>
      <w:r>
        <w:t>"//0 - - !$+12!+$+#!$'345 6785 $#9$ ,</w:t>
      </w:r>
    </w:p>
    <w:p>
      <w:r>
        <w:t>-- (-- "!$ :77; 5</w:t>
      </w:r>
    </w:p>
    <w:p>
      <w:r>
        <w:t>&gt;?:@&gt;;775 1 "</w:t>
      </w:r>
    </w:p>
    <w:p>
      <w:r>
        <w:t>6/ #A2$;6*B#;777 C1DB##+B"#+1# +$"#!!*+'!#$!+#$ #+* $:*B#68??/ ;/ -! D+==# 66 A2$ "#*+$* #+B "#+1# +$ !#!*"#$2"#!+$+*'!+#"#*'!9"#!=+!)+"# ##$#+2/ 4/ A2$+'!#=+$(!BA$(""E!#A$+ )+#+$ !##F$6C#;775/!#9!$$+$)A2$+'!#*$+$ ' *=++$+= # "!+$ "#$2 =$ ("" # $$ )$+! 46 A'+# ;776/ "$ "#$2('+$A+*$*==$*!$+=) #'+$"#+#$#+$!#(+$ !+$6#A'+#;774/ !# !$$$ ) #$#+$ *$+$ #' "!$*#+#$ A2$ +'!#$#*=!# D+!+##+B*"!#(3*$+! "#$2$)(!#!*"#"#+#A2/ :/ #+B*+$#"*,</w:t>
      </w:r>
    </w:p>
    <w:p>
      <w:r>
        <w:t>&amp; ---</w:t>
      </w:r>
    </w:p>
    <w:p>
      <w:r>
        <w:t>,</w:t>
      </w:r>
    </w:p>
    <w:p>
      <w:r>
        <w:t>- , -</w:t>
      </w:r>
    </w:p>
    <w:p>
      <w:r>
        <w:t>.</w:t>
      </w:r>
    </w:p>
    <w:p>
      <w:r>
        <w:t>"//0 - - "# !##+# ;6 '#+ ;775 "!# )( "#!1 "#$2 "#$$+! "#*'!9 $ )(+ #+$ G '!+#+46A'+#;776 $E!'!$$#$ #/ 5/ -! !##+# 0 - ; A+ ;775 "#$$+! +B# "2E"#$2# )+$#:*B#68??$46A'+#;776$ 6H@5;HC?8 =#/ 85/ 0 - !=+#+$ ) !+$+* !+$ C;@H::7 =# "!##+$F$#'#*E(3.*"! $)##$+'#+$/ @/ !$*$*$#+3"#$+$CA+;775/A#++$+!# ++)*)HE*=$H!B#'$+!H++;5A+;775 ##F$#+$## $$B $#=$+'+$*E!'#+#!"$+B#"2$E !+)#!!#!*#+B/ ?/ #"+;4A+;775 #!+)!!#!*!"$ !'#$"#1 ,</w:t>
      </w:r>
    </w:p>
    <w:p>
      <w:r>
        <w:t>-- (-- /47A+ ;775 0- ++)!$$!'#$#/</w:t>
      </w:r>
    </w:p>
    <w:p>
      <w:r>
        <w:t>4&gt;5</w:t>
      </w:r>
    </w:p>
    <w:p>
      <w:r>
        <w:t>&gt;?:@&gt;;775 C/ !$!$*$*$#+3#?A+$;775 $*$* 2#*EA2#/ "</w:t>
      </w:r>
    </w:p>
    <w:p>
      <w:r>
        <w:t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w:t>
      </w:r>
    </w:p>
    <w:p>
      <w:r>
        <w:t>("1 A2"#+1#+$!#!*"#$2"#!+$+* "#$$+!"#*'!9)+"$#+2#='# !3.*"!/!#!=+#*)"#$2'+$F$#3*$*E$ 46A'+#;776 "#$2*$$'3*$!+#E$$$(B #!# $ # 9$ "#+ #$#+$ $*#+#$/ $ "#$+$!$! ("#$ #+2 :*B#68?? ($# "#$ 46 A'+# ;776 $ E ) A2$ +'!# $ ' 3*$!+#/ -! !##+# #L 0 - !$$ E "#$2# $ 6H@5;HC?8=#/85 !+$C;@H::7=#/='## +$*#F$9$ *AE*$**/</w:t>
      </w:r>
    </w:p>
    <w:p>
      <w:r>
        <w:t>:&gt;5</w:t>
      </w:r>
    </w:p>
    <w:p>
      <w:r>
        <w:t>&gt;?:@&gt;;775 :/ !=!#*$ E A#+"# "+ A!# *$#+$ "!# "#$2 A)H !$ $#=#$ "#$$+! !#$+ ! # !A!+$ +'!#* B**=+++# $$ "#$$+! #!+$ E +$*#F$ !"$!+# # !$$ .+/ +$*#F$ !$ * $3 ++*2!H#$/6;H!#!#"#*'!9"#!=+! '++ #'+'$ $ +'++$* 6C '#+ 68C: I ;J ! ! $3 #*2$+# + +.+ $ "*#+# I , ! "B+* 4@&gt;7; 6C A+$ ;774J 5/ *!$#"#L "#!*#*$$2#$+$I#$/?4/;$ C8M/6!+#"#!*#++$#$+'6;"$B#68C5J/</w:t>
      </w:r>
    </w:p>
    <w:p>
      <w:r>
        <w:t>NNN</w:t>
      </w:r>
    </w:p>
    <w:p>
      <w:r>
        <w:t>5&gt;5</w:t>
      </w:r>
    </w:p>
    <w:p>
      <w:r>
        <w:t>&gt;?:@&gt;;775 # " 1 " #" # #</w:t>
      </w:r>
    </w:p>
    <w:p>
      <w:r>
        <w:t>% I!=!#*$E+"!+$+!$#+$!+#(#$/6@;J 6/ '+$ ,</w:t>
      </w:r>
    </w:p>
    <w:p>
      <w:r>
        <w:t>&amp; ---</w:t>
      </w:r>
    </w:p>
    <w:p>
      <w:r>
        <w:t>,</w:t>
      </w:r>
    </w:p>
    <w:p>
      <w:r>
        <w:t>- , - .</w:t>
      </w:r>
    </w:p>
    <w:p>
      <w:r>
        <w:t>"//0 - - E $#=*## !"$!+# !C;@(::7=#/E ,</w:t>
      </w:r>
    </w:p>
    <w:p>
      <w:r>
        <w:t>-- (- - ='# / ;/ '+$ ,</w:t>
      </w:r>
    </w:p>
    <w:p>
      <w:r>
        <w:t>&amp; ---</w:t>
      </w:r>
    </w:p>
    <w:p>
      <w:r>
        <w:t>,</w:t>
      </w:r>
    </w:p>
    <w:p>
      <w:r>
        <w:t>- , - .</w:t>
      </w:r>
    </w:p>
    <w:p>
      <w:r>
        <w:t>"//0 - - E '## " !$$ +$*#F$ !"$!+# !+*#$ 146A'+#;776A)H!$$#=#$/ 4/ (9!$$)B!+/ :/ +$)"#!*#$2#$+$/ 5/ =!#"#$+)H"'$=!###!#!$#"#*$##F$ *+ 47 A!# 1 !$+=+$+! "# "+ #!* #* #+B=**## -DO+P#D!=)+@ @77:</w:t>
      </w:r>
    </w:p>
    <w:p>
      <w:r>
        <w:t>$#!+ 3"+#/ *+ "$ F$# "#!!2*/ *!+# !+$ Q J ++)# 3$$ ) *++! #!#$ *+# !B$+# + $ " *++!$$)*KBJ3"!#"!#)!$+=+$+"!'!+##$$ $#*++!KJ"!#$#+2$#!!#"#*$$/-+*!+# !$+$"$#!+**$**#*!$$#JBJ$J+. #+B=**##"!##"$##$+1###!#)H+ '#*##+##'B/*!+##!#$+!#!#!9 "#' )+ #!$ A!+$ ++ ) *++! $$)* $ H'!"" )*$*3"*+*#!#$I#$/64; 67@$67CJ/</w:t>
      </w:r>
    </w:p>
    <w:p>
      <w:r>
        <w:t>2#==+#Q</w:t>
      </w:r>
    </w:p>
    <w:p>
      <w:r>
        <w:t>+##+</w:t>
      </w:r>
    </w:p>
    <w:p>
      <w:r>
        <w:t>#*+$Q</w:t>
      </w:r>
    </w:p>
    <w:p>
      <w:r>
        <w:t>BB!+</w:t>
      </w:r>
    </w:p>
    <w:p>
      <w:r>
        <w:t>!"+!=!#"#*$##F$$!$+=+*3"#$+++)(E(==+=**# #!+"#2#==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