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https://mcp.opencaselaw.ch/entscheid/ge_gerichte_ATAS_6_2008</w:t>
      </w:r>
    </w:p>
    <w:p>
      <w:r>
        <w:t>FR: GE_GERICHTE ATAS/6/2008 du 8 janvier 2008</w:t>
      </w:r>
    </w:p>
    <w:p>
      <w:r>
        <w:t>IT: GE_GERICHTE ATAS/6/2008 del 8 gennaio 2008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()*+*(,--+ #(.(,--/ # #$ # $ "01 2 ' / 3 ,--/</w:t>
      </w:r>
    </w:p>
    <w:p>
      <w:r>
        <w:t>!"#$%&amp;'( ")* +#*!!",#*!!-* . *</w:t>
      </w:r>
    </w:p>
    <w:p>
      <w:r>
        <w:t>*</w:t>
      </w:r>
    </w:p>
    <w:p>
      <w:r>
        <w:t>// ,00 '</w:t>
      </w:r>
    </w:p>
    <w:p>
      <w:r>
        <w:t>!123 *"#</w:t>
      </w:r>
    </w:p>
    <w:p>
      <w:r>
        <w:t>4563647883 '747' ' 4 5' ) !# ! 79 *: 7883 ,//</w:t>
      </w:r>
    </w:p>
    <w:p>
      <w:r>
        <w:t>,00 ' ;') "#? !"!!*#**@*#*?,,+*)!*$"* "*&gt; ?,:*)*!(&gt;#$78AB ,# )#*# ) -* . *@*# 77 +":7883*!*!#B?,*#,**!")#* ) &gt; "!)#*&amp;***&gt;#I)*)(&gt;&gt;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