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ATAS/6/2006 vom 9. Januar 2006</w:t>
      </w:r>
    </w:p>
    <w:p>
      <w:r>
        <w:t>GE Cour de justice, 2006-01-09, DE</w:t>
      </w:r>
    </w:p>
    <w:p>
      <w:r>
        <w:rPr>
          <w:b/>
        </w:rPr>
        <w:t xml:space="preserve">Quelle: </w:t>
      </w:r>
      <w:r>
        <w:t>https://mcp.opencaselaw.ch/entscheid/ge_gerichte_ATAS_6_2006</w:t>
      </w:r>
    </w:p>
    <w:p>
      <w:r>
        <w:t>FR: GE_GERICHTE ATAS/6/2006 du 9 janvier 2006</w:t>
      </w:r>
    </w:p>
    <w:p>
      <w:r>
        <w:t>IT: GE_GERICHTE ATAS/6/2006 del 9 gennaio 2006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G*"$9 59 *)##$*G==$*G'2*$)* 58$;47759 :9 $+9 *$C$$1*G2*$)*182 8//&lt;9 69 *"G$")C2C9 *"$)*=94G7779'9 &lt;9 =" #$ * +( #2$ =" $ #)$ F$ * *) * 57 I *1 $=$ # # ""*) *) ; =)*) * ! -EP\E=+ &lt;! &lt;77:</w:t>
      </w:r>
    </w:p>
    <w:p>
      <w:r>
        <w:t>! $ ?"#9 *) #$ F$ #&gt;)9 ")" *$D B *+ ?$"$+*)$*);$$#**) $$+)U ;B ?# # + "$= $" #2 *"* $$ $ *)U B #$ &gt;$ * #)$$9 - ")" $$ # $ ))"$ )")) $$ B ;B $ B '*! ;=)*)*##$"$1+( *2*)2;9")"*"$". * #2! + $ I$! + *) $$+) $ (2## * +)$)?#)*)$A$9854!87&lt;$87KB9</w:t>
      </w:r>
    </w:p>
    <w:p>
      <w:r>
        <w:t>&gt;==1D</w:t>
      </w:r>
    </w:p>
    <w:p>
      <w:r>
        <w:t>.-</w:t>
      </w:r>
    </w:p>
    <w:p>
      <w:r>
        <w:t>)*$D</w:t>
      </w:r>
    </w:p>
    <w:p>
      <w:r>
        <w:t>)</w:t>
      </w:r>
    </w:p>
    <w:p>
      <w:r>
        <w:t>#="*#)$F$$$=)?#$+(C(===)*) *#&gt;==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