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ATAS/6/2004 vom 7. Januar 2004</w:t>
      </w:r>
    </w:p>
    <w:p>
      <w:r>
        <w:t>GE Cour de justice, 2004-01-07, DE</w:t>
      </w:r>
    </w:p>
    <w:p>
      <w:r>
        <w:rPr>
          <w:b/>
        </w:rPr>
        <w:t xml:space="preserve">Quelle: </w:t>
      </w:r>
      <w:r>
        <w:t>https://mcp.opencaselaw.ch/entscheid/ge_gerichte_ATAS_6_2004</w:t>
      </w:r>
    </w:p>
    <w:p>
      <w:r>
        <w:t>FR: GE_GERICHTE ATAS/6/2004 du 7 janvier 2004</w:t>
      </w:r>
    </w:p>
    <w:p>
      <w:r>
        <w:t>IT: GE_GERICHTE ATAS/6/2004 del 7 gennaio 2004</w:t>
      </w:r>
    </w:p>
    <w:p>
      <w:pPr>
        <w:pStyle w:val="Heading2"/>
      </w:pPr>
      <w:r>
        <w:t>Volltext</w:t>
      </w:r>
    </w:p>
    <w:p>
      <w:r>
        <w:t>! "</w:t>
      </w:r>
    </w:p>
    <w:p>
      <w:r>
        <w:t>#$%$&amp;#'((' #)#'((* + , , - , - % ". '((* */ 01</w:t>
      </w:r>
    </w:p>
    <w:p>
      <w:r>
        <w:t>2 3333333333 ! "# $% ! !&amp; '(%) * !% !</w:t>
      </w:r>
    </w:p>
    <w:p>
      <w:r>
        <w:t>! -44 - 5,6 7 +,- %$-./0123 ! *</w:t>
      </w:r>
    </w:p>
    <w:p>
      <w:r>
        <w:t>4/5./4</w:t>
      </w:r>
    </w:p>
    <w:p>
      <w:r>
        <w:t>5.,.65/00/ 4</w:t>
      </w:r>
    </w:p>
    <w:p>
      <w:r>
        <w:t>.7 8 9999999999- % ! !* !: ! * .+;,- ! 3* " .+66$!3%!3 7 /7 2,.+66- *!*$* 37 3. " ! 3*! !&amp; *! L99999999993$ !!%)! % !*% !3 '!( : '7 .F7 %* %1!C? !/00/-@ ! 3!?!*%% %!!%&amp; %@*7!*! !&amp;* %@ !( %@ 3 % !* % /6G ! &amp; %@ )%'! -:* :%7 .,7 !%/F? !/00/-@* !?!*!%(%* - 3!)@ *! !%@ !* )%!!(!:* !)@ @3 !%&amp; !3%)%'! 7%% ! 3 E! - ! !)@ !!!%D !** %%!3 -) % !D!* **&amp;*!!%7</w:t>
      </w:r>
    </w:p>
    <w:p>
      <w:r>
        <w:t>&amp; - !%(&amp;% %%!!% * &amp;&amp;!* 9999999999 ) '2 %( % @* ! 3 %!7 &amp;&amp;!-'2!! 3!% !! !*!*(*! !L9999999999- 3%E! % !!% !*- ) @! !!*- !!' ! ) @ % ! ! 7 * ! *% ) ! *!* % ! @ !** *!! %!- @$%2% %@*!7 ,7 !-@ % !%&amp;&amp; !%@ &amp;! !! *% %!!@! 3EJ=9999999999 E %/C&amp;7+1/00.7 *! * @* /00/ ' % % ( A!*: 3 %!R/00.U/0C/!/00/U/0,6B-!!!!* 3 ! !* &lt; @* /00/ !! %F0OF6;&amp;7A.6CE !$*.1&amp; @B7 !3%O 3 %-? %- % !D!*3*3!!! &amp;! % !! &amp; 2!%O !**7 O'</w:t>
      </w:r>
    </w:p>
    <w:p>
      <w:r>
        <w:t>4+5./4</w:t>
      </w:r>
    </w:p>
    <w:p>
      <w:r>
        <w:t>5.,.65/00/ %O3&amp;&amp;! 3!* *4 !)O*-23% O!! ! &lt; !*- O %O! 3 !* ! 3 !* %!*- ! ( : ' 4- 3 %O 3 % ! D! *3* ' % !! ! ) $A&amp;7.++.711/37 %71B7 -? % %2)! DE!&lt; % O 3 % ( :! ) O *% !! % !! % !! ! )7 !&amp; - % ! %*%! % 3! D! &amp;&amp;!* % 2E*! )- ! !%O'% !% ! -!%'!%%*! -&lt;! %%*!! ! )- 3%O 3 %) *! ( 3* )( : ' %! 3 !*! '3 !*%!3 * %%O !**7 %*%! % ! D! ** !! )!- ! )O ( ! % % )O %O % &amp;!- O* ! !!3 !** %%!3 E*%!3 )O3 *!!* ) &amp;* &lt;$7 - O$ % *% &lt; % %*%! % ! ! E % &amp;! !! %*! !! * E% - OS:- * % 3 - ! !* !*: % % *?- !( %O! 7 &amp;! ' !V! *% &lt; *3! :'- % ! % 3 %O* ! - % &amp;&amp;! % &amp;! 3 %O 3 %-!!%O'% !%!7 &amp; - !*% &lt; %*%! :'* &lt;/;G7O% !! % ! ! 3 ' 23! %*%! **7 ! ?:- !- ! &amp;! !-'! !* ! &lt;%O% !! A Q./F ,;B7</w:t>
      </w:r>
    </w:p>
    <w:p>
      <w:r>
        <w:t>O- !! ! )%*&amp;*)3!*!% E&amp;&amp;!!%! 3 !* !**! ! 3%! 3* /00/!%CO600&amp;7 %!%%! !%CO/++&amp;7 %! !53 -!! &amp;* )@! %% @2 A )D! !! % /00/- !' .R 3 % ) &amp; ! CB7 :% % : *3! %O! 3 !* ! **! ! 3)3!!%%! !%3 -% ! &amp;&amp;!3 )''%O!!*:2!) 2! %!%E:-!!%%!*&lt;O*!!%!*%!7 '!!%% *! !!%OE %!3 %)! E- ! %* E'%% &amp;* &lt;$% ! AC.-; E /00/R )D!%*%!% !3 % ! .++64/00/- !' /7;7/B- !! % ! D! !*&lt;C@CF0&amp;7AC@/++(C.-;WC0B- ! %;1O;/0&amp;7</w:t>
      </w:r>
    </w:p>
    <w:p>
      <w:r>
        <w:t>4.05./4</w:t>
      </w:r>
    </w:p>
    <w:p>
      <w:r>
        <w:t>5.,.65/00/ %*%! &lt; ! &lt; !! ! D! &amp; (* *&amp;*! &lt; ? %% '&amp;*%*%%% 7 -% %@&amp;! &amp; -@$!(*%@! 3 !* % *!&amp;&amp;!%% 3!! !&lt;!*A !! %*% ! ! !% 43 -!'%!!- !*'% -!'%%!%EEB-'!!!%.0G *!*!A Q ' *%6? !/001+501B7 !-!L!*%*&lt;'!!!%.;G ! ! ! % ! !* *!:2 % ! ! % @DE! &lt; &amp;&amp;! %!3(%%* !*%O! ! 5%'!A Q ' *%103'/00.C//50.B7 - X'!!! *!* &amp; (* &lt; .;G % %@ ! ! !: %@ )! %@* ' ! % !! !! % @*A Q ' *%.6? !/001//;501B</w:t>
      </w:r>
    </w:p>
    <w:p>
      <w:r>
        <w:t>!-&lt;!%? %* !*-!! ! % %@2 %O '!!! % .0 G ( %I &lt; @' :! %@(@! 3 !*%3 !! 2! A% !*B-%!)@ *!3%O 3 %%C6@.F6&amp;7A;1O;/04 Y.0G%;1O;/0ZB7 " !!33 3 % !*A[F0@F6;[C6@.F6]W F0@F6;(.00B-'! !%:*%@ 3 % !*%/0-FG-%!)O* O% !&lt;!7 ! )D!!@'!!!( %/;G! * ? % % ' &amp;*%*- %:* %@ 3 % !* ) %* ! !)%1CG-@3!% !&lt;!7 +7 " O!7 6 7 . - * 3 % * %O 3 % !* ! ! % ! ( % *%!! ) ! * ! % !&lt;*!' !*%: -&lt;O* -&lt;3:%&lt; &amp;3 O:7% !!%*! *&amp;! %!!%*%O! 3 !* ''7 % *%!! ! !! % *% ! % %O% &amp; A !! &amp; - &amp;! &amp; ! - ! &amp; - 3 % !BA!7671!7!' B7 @*% !!%3&amp; &amp;*!&lt; O!7 ., 7 . 3 % !* % * ! !</w:t>
      </w:r>
    </w:p>
    <w:p>
      <w:r>
        <w:t>4..5./4</w:t>
      </w:r>
    </w:p>
    <w:p>
      <w:r>
        <w:t>5.,.65/00/ !* % : ! - !! 3 '- D! 3:%* * *% 2!'7 ! !3!3ED! E: *% ) !% ! %O!7./ A" /000 //+R .+61 C60B- % *E' !! 4 &amp; 3 ! O! !3 - O ! &amp; ! % ! 3! )!' ! % !*-!) !'?! &amp; %O)* O! !%&lt;*%!! A.++/16FB *% ! ! 2! !: %@'3! &amp; * *%234) 3 !%*&amp;*!!)! 4 *3 %@ ! !*%!-3%!!%@*7</w:t>
      </w:r>
    </w:p>
    <w:p>
      <w:r>
        <w:t>&amp;&amp;!- !%!%&lt;@ %!:)! E !&amp; %@&amp;&amp;!%! 3 !*&amp; -' )@ !%*!*3 !*7&amp; !)@ !&amp;*%! !:</w:t>
      </w:r>
    </w:p>
    <w:p>
      <w:r>
        <w:t>" '%@! &amp; !*% @$E: ! ! :- % H)%@::!3 !%*?&lt;*!* 3*3!A!!%!:EJ#9999999999B-!! !*&lt;(! 3 !*! 3%! % 7 - ) O4 3 % !* *% %O &amp;! &amp; &amp;&amp; ! % % &amp;&amp; !* : ! )- O\ !*%!3 ]) *!O!%&lt;@ 3 % !*A Q.0,/. %7/R".+++7/C, %7.B7</w:t>
      </w:r>
    </w:p>
    <w:p>
      <w:r>
        <w:t>&amp; -@%*!*!:-&amp; ) 3! D!(* !* !!&amp;! ! 2- !!)@%! 3 !* -! )!**! ! 37 @* !D!&amp;*% !!! !7 !!!&amp; ''!D! '**&amp; %@ %! %@4 3 % !*-&lt;% ! )@ &amp;%%'!% &amp;2%@ 7 .07</w:t>
      </w:r>
    </w:p>
    <w:p>
      <w:r>
        <w:t>*)-3%) *2%-@!&lt;?!! !)@ @ *%*&lt;% 3! :! *! !&amp;*%%%!!% %@%&amp; %!-%!)?!*7</w:t>
      </w:r>
    </w:p>
    <w:p>
      <w:r>
        <w:t>4./5./4</w:t>
      </w:r>
    </w:p>
    <w:p>
      <w:r>
        <w:t>5.,.65/00/ - 4 , - , -</w:t>
      </w:r>
    </w:p>
    <w:p>
      <w:r>
        <w:t>82</w:t>
      </w:r>
    </w:p>
    <w:p>
      <w:r>
        <w:t>.7 *3'7 82</w:t>
      </w:r>
    </w:p>
    <w:p>
      <w:r>
        <w:t>/7 ?!!7 17 &amp;! %)O3!&amp;!*!D! % %* % 10 ? %2 ! &amp; ! %* %* '&amp;*%*%-"E^ JE&amp;) F-F00C</w:t>
      </w:r>
    </w:p>
    <w:p>
      <w:r>
        <w:t>-! ( 7 %* ! D! :*7 * % ! W B % ) (!! )O %* ! %* '! ! % %* !!)*R'B()! &amp; ! 3 %%!! !%* RB! :!%*!!7" * ! !! **!***!!B'B!B 4%- '&amp;*%*%!! 2)O %3%* 3'7* %! $ % 3- ) ! ? !- ) %* !!)* ! O3 % )*!*(*% *!A!7.1/-.0F!.06B7</w:t>
      </w:r>
    </w:p>
    <w:p>
      <w:r>
        <w:t>:&amp;&amp; W _ % 8</w:t>
      </w:r>
    </w:p>
    <w:p>
      <w:r>
        <w:t>* %!W</w:t>
      </w:r>
    </w:p>
    <w:p>
      <w:r>
        <w:t>*! 4? !W8 L 88</w:t>
      </w:r>
    </w:p>
    <w:p>
      <w:r>
        <w:t>&amp;%*!D!!! &amp; *(! )O&lt;O&amp;&amp; &amp;*%* % :&amp;&amp;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