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ATAS/69/2016 vom 21. Januar 2016</w:t>
      </w:r>
    </w:p>
    <w:p>
      <w:r>
        <w:t>GE Cour de justice, 2016-01-21, FR</w:t>
      </w:r>
    </w:p>
    <w:p>
      <w:r>
        <w:rPr>
          <w:b/>
        </w:rPr>
        <w:t xml:space="preserve">Quelle: </w:t>
      </w:r>
      <w:r>
        <w:t>https://mcp.opencaselaw.ch/entscheid/ge_gerichte_ATAS_69_2016</w:t>
      </w:r>
    </w:p>
    <w:p>
      <w:r>
        <w:t>FR: GE_GERICHTE ATAS/69/2016 du 21 janvier 2016</w:t>
      </w:r>
    </w:p>
    <w:p>
      <w:r>
        <w:t>IT: GE_GERICHTE ATAS/69/2016 del 21 gennaio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l’annulation de la décision litigieuse du 25 novembre 2015.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Renvoie la cause à l’intimée pour nouvelle décision sur opposition.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ainsi qu’au Secrétariat d’État à l’économie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