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ATAS/69/2008 vom 23. Januar 2008</w:t>
      </w:r>
    </w:p>
    <w:p>
      <w:r>
        <w:t>GE Cour de justice, 2008-01-23, DE</w:t>
      </w:r>
    </w:p>
    <w:p>
      <w:r>
        <w:rPr>
          <w:b/>
        </w:rPr>
        <w:t xml:space="preserve">Quelle: </w:t>
      </w:r>
      <w:r>
        <w:t>https://mcp.opencaselaw.ch/entscheid/ge_gerichte_ATAS_69_2008</w:t>
      </w:r>
    </w:p>
    <w:p>
      <w:r>
        <w:t>FR: GE_GERICHTE ATAS/69/2008 du 23 janvier 2008</w:t>
      </w:r>
    </w:p>
    <w:p>
      <w:r>
        <w:t>IT: GE_GERICHTE ATAS/69/2008 del 23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*#+,#$((% * * !* ! ! !-./ &amp; $0 12 $((%</w:t>
      </w:r>
    </w:p>
    <w:p>
      <w:r>
        <w:t>!" # $ %"&amp;" % ' %&amp;&amp;( )</w:t>
      </w:r>
    </w:p>
    <w:p>
      <w:r>
        <w:t>&amp;</w:t>
      </w:r>
    </w:p>
    <w:p>
      <w:r>
        <w:t>&amp; '' *++ ,</w:t>
      </w:r>
    </w:p>
    <w:p>
      <w:r>
        <w:t>-./ &amp;!"</w:t>
      </w:r>
    </w:p>
    <w:p>
      <w:r>
        <w:t>012340155/ ,1041, 3 * 46 7,%8 9 *" &amp;: " 4.32 &amp; &amp;&amp;%&amp;; %% *!%6 &amp;="&amp;&amp;)&amp;&amp;- 3%&amp;!?1554@5%&amp;!, ?155A%B 11&gt;6*B# .B%(&amp; A(%!%&amp;C8!6 16 %%&amp; 12(&amp;155AB&gt; )= B; &amp;B%" ) &amp; &amp;!&amp;; *%% !&amp; DE%&amp; &gt;&amp; !?;%&amp;" %)&amp;)*"&amp;&amp;;;=" !&amp; )*"&amp;&amp;F&amp; &amp;=#455G %42&gt;"=155A6%"") ;%B !?!&amp;&amp;&amp;"-&amp;B"@3&amp;-% ";""&amp;&gt; *= @5 G = &amp;&amp; &amp;?&amp;" ;%B &gt; "= 155A &amp; % " "&amp;!"6 )")%&amp;&amp;%;&amp; !?? = &amp; &amp;; &amp; *!6 &amp;&amp;" - ! =&amp;"? !? &amp; &amp;"-&amp;B" @ 3 )* "&amp;&amp; &amp;&amp;6 * !&amp; %=&amp; % &amp;"&amp;&amp; %?&amp;"%%&amp;&amp; &amp;&amp; ?&amp; &amp;# &gt;&amp; !=!&amp; !!? &amp;= B&amp;"B "% ";%&amp;6</w:t>
      </w:r>
    </w:p>
    <w:p>
      <w:r>
        <w:t>012340155/ ,@041, /6 4I(=155/*&gt;&gt;&amp; *= &amp;"7,%89: &gt;!"*")*"&amp;&amp;" %" # "=155/%"&amp; !" %B-) &amp; "" &amp; ! "= ; ) M &gt;= *%;)"#B&amp;%&amp;42 +!-&amp;B&gt;= *% &amp;-%&gt;?!-;)6 ;&amp;)" * %&amp; = "% %&amp;" &amp;= !?&amp;; # %" !;B&amp;"-&amp;B" ; 3,A&amp; %&amp;B"&amp;;" 73@64: *&amp;%&amp;"%%&amp;" &amp;=&amp;&amp;%8 % &amp;6 "")-!%&amp;!&amp;;;)%"&amp;" % *" "&amp;&amp; %&gt;&amp; ")&amp; = &amp;= ;) &amp; &amp;&amp;)6= &amp;&amp;&amp;?(&amp;=#&amp;"#%&amp;" &amp;=&amp;&amp; *&amp;=&amp;"&amp;" &amp;&amp;-&amp;#%&amp;" &amp;= &amp;B") 455 G &amp;=&amp;" %&amp;" &amp;&amp; !%&amp; !&amp;&amp; &gt;&amp;&amp;&amp;&gt;= !&amp; !&amp; 1AG=&amp; !&amp;&amp;&gt;&amp;6%"") &gt;J;?*""&amp;&amp; ! *!%&amp;&amp;&gt;! *&amp;=&amp;" &amp;-%" &amp;&amp;%&amp; B; %!&amp;&amp;&amp; =&amp; %&amp; &gt;J &gt;")&amp; &amp; "% &amp; = %&amp;" &amp;= "=155A6 .6 %(&amp; " 45 ! 155/ * &gt;!" *" ) ! "&amp;&amp; (&amp;" !&amp;&gt; ) !% = = &amp; = &amp;"%!&amp;&amp;&amp; &amp; ;" *= &amp;" 1@G)"&amp;&amp;&gt;&gt;&amp; %= &amp;#&amp;&amp;) !%&gt;&gt;! !&amp;*"&amp;&amp;% )" %&amp;% &amp;&gt;&amp; &amp;)!&amp;!% ")&amp;6%"") ! "&amp;&amp;!&amp;=""&amp;&amp; %"#%" #* &amp;"&amp;&amp; %??%&amp;&amp; #!% &amp;= ? &amp;="!% 8)* -;#A2%&amp;&amp; &gt;6&amp;*")!= * "&amp;! !8%"&amp; %B"#* %=%" "#?&amp;&amp;!&amp; 15G =&amp;&amp;&amp;)&amp;&amp;!%&amp; K; = &gt;!&amp;&amp; %&amp;" " &amp;= %&amp; )* &amp; ?&amp;&amp;!&amp; %!&amp;&amp;&amp; &amp;&amp; !" *" )* &amp;&amp;%&gt;&amp;&amp; BB *!%&amp; &gt;%= %!&amp;6 416 " !F!(&gt;!"%&amp;6%"")* !&amp; %%"!&amp; (&amp;&gt;&amp; % 8 )* ? !&amp; 1A G =&amp; "(#"&amp;"%!%&amp;6 4@6 &amp; 4. (&amp; 155/ *" &amp; &amp; " %8</w:t>
      </w:r>
    </w:p>
    <w:p>
      <w:r>
        <w:t>? "6#*&amp; *)&amp; &amp; *= &amp;"&amp; "%6 ";" ) %&amp;" " &amp;= =&amp; "&amp;" &gt; &amp; !" &gt;&amp;&amp; %&amp;" &amp;= &amp; !&amp;&amp; "?!&amp; %?&amp;" *;;!&amp; ) # = K; &gt;!&amp; !&amp;"#*"%! &amp;&amp;&amp;%&amp;?&amp;!! %&amp;" " &amp;= # &amp;!% %&amp;6 "" ) &amp; &gt;&amp; (&amp;&gt;&amp; %" # ?&amp;&amp;!&amp; 15 G= *= ) %!&amp;&amp;&amp; &amp;&amp; &amp; "&amp;&amp; * %"(&amp; &amp;? "&amp;&amp; ;) % = " &amp; !&amp;&amp;%&amp;"" &amp;= A5G &amp;=&amp;" %&amp;"6 436 "% 2H&amp;155/*&amp;!"(&amp; 6 "" ) &amp; %"&amp;&amp; !&amp;&amp; " &amp;(&amp;&gt;&amp;% " &amp;%%"!&amp;%)*=&amp; "(#"&amp;"%!%&amp; *"=&amp; %&amp;" &amp;=#/AG6 %"" ) (% &gt;&amp; %=&amp; % F&amp; &amp; &gt; % %" # *?&amp;&amp;!&amp; &amp;&amp;&amp;)6 &amp;&amp;&gt; !)* &amp;!&amp;&amp;&gt;#=*K;)%!&amp;&amp;&amp; # ?&amp;&amp;!&amp; 45G)! &gt;&amp;&amp;&amp;&gt;% " 8) ;" *= &amp;""&amp;&amp;&amp;(&gt;"#35G6 4A6 "%) 1@ H&amp; 155/ *" %&amp;" %"" &amp; 6 &amp;";!&amp;% "&amp;*? &gt;!&amp;%&gt;, # *"%! &amp; %&amp;" " &amp;= # &amp;!% %&amp;6 ";" ) = !&amp;" &gt;!&amp;%"&amp;"&amp;&amp;%&amp;" ; &amp;=&amp;" %&amp;" &amp;! %&amp;" * %&amp;&amp;&amp;%&amp;&amp; &amp;!&amp;&amp;&amp;&gt; !B" &amp;==%") *F&amp;!?"!""6%"" )* ! &amp; % " &amp; %%"!&amp; &amp;&amp;&amp;) % "#B %!% *&amp;&gt;&amp;)*"&amp;&amp;%</w:t>
      </w:r>
    </w:p>
    <w:p>
      <w:r>
        <w:t>012340155/ ,A041, %%&amp;=%?8! &amp;"&amp;=&amp;&gt; "? %&amp;" ;"6 4I6 "&amp; 15 %&amp;!? 155/ * " # %) &amp; !&amp;%&amp;6 4/6 4 &amp;? 155/ ? !!)" &amp;&amp; "&amp; &amp; &amp; &gt;!"%&amp;)"&amp;&amp;; "#(;6</w:t>
      </w:r>
    </w:p>
    <w:p>
      <w:r>
        <w:t>* 46 &gt;!"!&amp;#*&amp;6AI64&amp;6B61 ;=*;&amp; ( 7: ?&amp; N&amp;&amp; ) &amp;&amp;&amp; %"= # O&amp; AI &gt;" " %&amp; ;"" &amp; I &amp;? 1555 7: ) &amp; &amp;=#&gt;" "O,= &amp;" 4.(4.A.7:6 +!%"&amp;%(; O%8&amp;"&amp;?6 16 &amp; &amp;" =;4(=155@&amp;N&amp;! &gt;&amp; !? %&amp;"; ! *,= &amp;"6&amp; %%? *%8 8 ) &gt;&amp; ( )!&amp; "&amp;!&amp; &amp; ""%&amp;"!&amp;#&amp;"=;7&gt;6 '4@533I 64 41. 3 6 461:6 ! &gt;&amp; "; &amp; &amp;&amp;&amp; 8; ;"" = &gt;!" (% &amp;= &amp; %&amp; = &amp; &amp;)(% "=%%"#%%%&amp;F&amp;%&amp;%%)" 7 ' 4@5 @3A 6 @:6 %&amp; = 14 ! 155@ ! &gt;&amp;738!"=:&amp;"=;4(=15537155@ @2A1:&amp;";%!F!%%&amp;&amp; %%?6 &gt;&gt;" " 4I "!?155A! &gt;&amp;&gt;" "*, = &amp;"&amp;&amp;"=;4(&amp;155I7155I155@:%%&amp;&amp; ! &gt;&amp;)&amp;&amp;!!&amp;%" &amp; =&amp; ? &amp; &amp; *&amp; &amp; &gt; (&amp; !&amp;8 &amp;&amp;&amp; %&amp;&amp; *&amp; &gt; %&amp;&amp; * ) =&amp;&amp;&amp;155&gt;6&amp;4*555&gt;67&amp;6A1A2&amp;I4&amp;6&amp; &amp;6 I. 64 ? :6 *%8 %"&amp; &amp; ! = &amp; %)"&amp;"&gt;!"%84(&amp;155I7B6&amp;6 %&amp; &amp;&amp;&amp;=#! &gt;&amp; 4I "!?155A:6</w:t>
      </w:r>
    </w:p>
    <w:p>
      <w:r>
        <w:t>012340155/ ,I041, @6 +O&amp;6I564 " &amp; &amp;&amp;(6 " 43 ( 155/ "&amp;" J% &amp;42(155/&amp; " * !!"#) ! "%&amp;7&amp;6@264:6 " &amp;% 4A(&amp;4AH&amp;=!&amp;7&amp;62. &amp;6? &amp;;=%" !&amp;&amp;= 41%&amp;!? 4.2AP:&amp;@263&amp;6? &amp;) " &amp;="# "B" 4. H&amp; 155/6 &amp;(&amp;" &gt;! &amp; " %"= % "%"42(&amp;155/&amp;=?=&amp; &amp;6AI6 36 &amp;;%&amp; ;" *= &amp;" &amp;&amp;%&amp;&amp; &amp;# )&amp; &amp; *,= &amp;"6 A6 &amp;"%&amp;"= &amp;"*%&amp;" ;&amp;&amp;%&amp;%"!"%!&amp; ; " "&amp;&amp; * &gt;!&amp;" ;"&amp; * ! * &amp; 7&amp;6 2 6 4 &amp; 3 6 4 :6 + *&amp;6 / &amp; "%&amp;" %&amp;" ;&amp;&amp; !&amp; *!? *%&amp; %?&amp;" ; *"!B" &amp;=")?" ! *&amp;=&amp;" &amp;&amp; !&amp;"&amp; *&amp;&amp;&amp;#&amp;"%B-)!&amp;%-B)&amp; )*%&amp;%8&amp;&amp;!&amp;&amp;! " %&amp;&amp; " &amp;":6 (; %&amp; % &gt; !%!&amp; &amp;= ) *" &gt; *&amp;! ,!F! %? &gt; % "?&amp; %&amp;" &amp;=%"=&amp;)&amp; &amp;&amp;&amp;" *&gt;#%&gt;&amp; ;" = &amp;"7 '45I2I 6 1%62/:6 I6 %= ;" *= &amp;"* !&amp;&amp;7(;*- : ? !&amp; ) !" "=&amp;!&amp; *&amp; %"&amp; =&amp;&gt;6&amp;KB !" &amp;#%&amp;(;!&amp; *"&amp;&amp; &amp;"&amp;# ) )!&amp;%)&amp;=&amp;"*" &amp;%? &amp;=6&amp; "!" &amp;&amp;&amp;""!&amp; &amp; % "&amp;! ) &amp;= 7&amp;635 '"&amp;=O&amp;64.P&amp;6.A61=&amp;644@&amp; 4@1:O !&amp;&amp;(;%%"?!&amp;%=F&amp;"%</w:t>
      </w:r>
    </w:p>
    <w:p>
      <w:r>
        <w:t>012340155/ ,/041, 8;&gt;!%" &amp;#%%"&amp;!%8&amp;&amp;; %=68(; &amp; &gt; ) % ) &gt; % !" &amp; % &amp;6 &amp; "; *""!&amp; "&amp;!&amp; *&amp; *; ";&amp; !- %=!!%%&amp; &amp;*?(&amp; *"&amp; &gt;")%%&amp; &gt; "!" &amp;&amp;&gt;) * !&amp;6 %&amp;*&amp;!" 8)**%#%" #&amp;?&amp;&amp;!&amp;"&amp;&amp; ")!&amp;&amp;&gt;&amp; &amp;(&amp;&gt;&amp;% " &amp; %%"!&amp;#) "(#"&amp;"%%)"&amp;&amp;%&amp;"" &amp;= /AG&amp;)*"=&amp;!&amp;?&amp;&amp;!&amp; 45G%&amp;F&amp;&amp; *K; &amp; ! ) !F! &amp;&amp; "=&amp;&amp;" ;" *= &amp;"&amp;&gt;"#35G6 =&amp; &amp;&amp; *? * !%%&gt;&amp; &amp; % -&amp;8! *&amp; %&amp; # ) 42+!-&amp;B ;&amp; &gt;?!-;%=&amp;%F&amp;&amp; &gt;J &gt;!6(&amp;")*!8* !6 "")* !&amp; !&amp; !?&amp;" = B !? = "B!&amp; &amp;=&amp;?&amp;"7!&amp;?&amp;"3&amp; A:&amp;)*!&amp;&amp;&amp;"= %;)B-%&amp;B" &gt;&gt;</w:t>
      </w:r>
    </w:p>
    <w:p>
      <w:r>
        <w:t>012340155/ ,2041, !!?&gt;";B!&amp;&amp;()* &amp; &amp;&amp;&gt; = !&amp; !&amp; 1AG 8&gt;"=155A=&amp; !&amp;&amp; &gt;&amp;6(&amp; 8&amp; *%&amp;!%?&amp;"# %&amp; B;%"#/6AL &gt;J"%"&amp;&amp;=# %&amp;%&amp; %&amp;,#,&gt; &amp;&gt; H!&amp; "&amp; &gt;!!&amp; !&amp;="6 %%&amp; 1(&amp; 155/ !" &amp;&amp;&amp; &gt;! ;&amp; %" % * &amp;&amp;%* &gt;"&amp; !F!&amp;&amp; &gt;&amp;6- =) * &amp;" &amp;= 6- *"&amp;?! )&amp; ?!&amp; &gt;&amp; !%&amp;&amp; &gt;&gt;&amp;"!&amp;8 %=!%%&amp;?(&amp;= *"&gt;&gt;&amp;%%(&amp;&gt;= &amp;"7&amp;8%&amp;P ' %?" @5=!?1553I5505@ 6@61:6&amp;"; &amp; * &amp;)* )*&amp;# 7 '41A@A4 6@?0??&amp;:6 &amp;&amp; ")*%%"&amp; !" &amp;&amp;&amp;%!&amp;% &amp; =%?&amp; %%&amp; &amp; %%"&amp; *%&amp;" &amp;=" /AG?!&amp; &amp; &amp;&amp; ) %%&amp; * %?&amp; 7&gt;6</w:t>
      </w:r>
    </w:p>
    <w:p>
      <w:r>
        <w:t>'41A@A1 6@&amp;"&gt;":6+&amp; =%</w:t>
      </w:r>
    </w:p>
    <w:p>
      <w:r>
        <w:t>?6 26 =&amp;!&amp;&amp; %" &amp; &gt;&amp; 8; B&gt;&gt;&amp; &amp;&amp;* = *&amp; &gt;&gt;" %!&amp;&amp;&amp; &amp; &amp; =%&amp;? *&gt; &amp;#&amp;=()*!!&amp;Q "&amp; =&amp;F&amp;%!%&amp;7 '41.111&amp;4124/3:6 8; ;"" = B-%&amp;B"&amp;) %= "&amp;! "&amp;?&amp; ;" =!? %"% "&amp; )* &amp; &gt;&gt;&amp;=!&amp;% " !!&amp; "&amp;!&amp;"&amp;&amp;?&amp;" &amp;&amp; !%&amp; *"=&amp; ()* !!&amp; %" "7 '41.113 636@64:6 &amp;= *= &amp;F&amp;"="=&amp;&amp;&amp;&gt;&amp; &amp;&amp; %&gt;8&amp; *&amp;""6)*"*%% *&amp;=&amp;" &amp;=&amp;" %&amp;"%!&amp;&amp;&amp; !&amp;&amp;%!&amp;=%&amp;" &amp;=" &amp;!&amp;#)&amp;?!&amp; &gt; &gt;" " &amp;&amp;&amp;) 7,%8 9 '+: ? &amp;&amp;&amp;) 7 '41I/A 6@?0&amp;??:6"&gt;8#&amp;&amp;&amp;) ?&amp;&amp; "&gt; &amp;&amp;(!" =&amp; 7 '413@1@ 6@?0??:6 ! )&amp;&amp; &amp;&amp;&amp;) =&amp;F&amp;" &amp; "% *!? &amp; % &amp; %&gt; %&amp; 7!&amp;&amp; "</w:t>
      </w:r>
    </w:p>
    <w:p>
      <w:r>
        <w:t>B % K; "</w:t>
      </w:r>
    </w:p>
    <w:p>
      <w:r>
        <w:t>= &amp;&amp;"0&amp;"; *&amp;&amp; "(&amp;&amp; &gt;"&amp; ""!&amp;)%=&amp;&gt;= *&amp;=&amp;"&amp;=7 '41I/A 6A?0,:6 .6 %%&amp; *&amp;61.6 4 &amp;6 ? % %" # !% ==&amp; %155I%)*%&amp;" &amp;=&amp;&amp;&amp;&amp;" %42&gt;"=155A&amp;) ! %&amp;&amp; &amp; 1A=155I6 + )&amp;% *!%- 41(155I &amp; &amp;"&amp;"155I 11&gt;6%B&amp;&amp;&amp;#&amp;"6 .B %(&amp;A(%!71@35B%":*"8=#A4*325 &gt;6%&amp;C8! 3*1.5&gt;67A4*325941:&amp;== &amp;" AA*//5&gt;6F!&amp; &amp;) %1553&amp;!&amp; *&amp;!"*-% * %&amp;!&amp;&amp;#* %&amp;&amp; 155A &amp; 155I 8 ) *!%- %"" &amp; )&amp; ) *" ;;&amp;( *B&amp;155I11&gt;6 ) &amp; = *= &amp; *-&amp; % &amp;=&amp;" &amp;==&amp; "&gt;" =&amp; *&amp; %&amp; "&gt;"&amp;)%=&amp;%"&amp; B!!&gt;&gt;&amp;&amp; &amp;=&amp;"!%&amp;"%"&amp;&amp;= &amp;%="7++ 155I 4%6A@= )&gt;&amp;3:6*"8=155I#AI*/23&gt;673*3@/ 6&amp;&gt;&gt;"=&amp;&gt;&gt;!!&amp; =" *&amp;=&amp;" )&gt;" % )* &amp; !? *&amp; &amp; !!" &amp;!&amp;?&amp;7 '%?" 4A=!?155I 11205A 6A6161:6%%)?&amp;&amp; "&amp;&gt; " B &amp;= )&amp; B 7 ' 41. 345 6 @6461: = &amp;&amp;&amp;) &amp; F&amp; %&amp;" # *B &amp;= 155I ) &amp; 346/ B % ! 7'+ " ! &amp;= &amp;%: &amp; # 33*@.2&gt;6 731*A22 &gt;! *&amp;!" # &amp;&amp; !&amp; !&amp; 1A G ! % * &gt;"&amp; ""!&amp; ) %=&amp; &gt; = *&amp;=&amp;" &amp;= %)*&amp;&amp;)!&amp;&amp;!&amp; -&amp;B! &amp;=6=B *%&amp;&amp;%&amp; ?&amp; &amp;)= *= &amp;F&amp;F&amp;"#@A*A42&gt;6 35733*@.2 &gt;&amp;% &amp;#&amp; *= &amp;"6 *,= &amp;" * % # "% &gt;&gt;&amp;" &amp; %&amp;=!%%%%""#K;#!) &gt;!&amp; %&gt;6+*&amp;=) &amp;&gt;&amp;,"&amp;;#*= &amp;",(&amp; E";;?% "&amp;! &amp;&amp;=&amp;")*%&amp; ?!&amp; *"&amp; *= &amp;" !F! * &amp; %&gt; &gt;&gt; = !%? BB * % &amp; %&amp;&amp; *&amp;&amp; %&amp;" &amp;=" 7 '45/4/ 61%614 '%?" @//0.2 12(&amp;4... 64&amp;"&gt;"%?"+4...%613I&amp; 452105I 13%&amp;!?155/ 6161:6 456 &gt; "(&amp;"6= &amp; - ! &amp;%!&amp; *"!!&amp; 155&gt;6</w:t>
      </w:r>
    </w:p>
    <w:p>
      <w:r>
        <w:t>012340155/ ,41041, ! 4* 3 * !* ! !</w:t>
      </w:r>
    </w:p>
    <w:p>
      <w:r>
        <w:t>5.</w:t>
      </w:r>
    </w:p>
    <w:p>
      <w:r>
        <w:t>46 "=?6 5</w:t>
      </w:r>
    </w:p>
    <w:p>
      <w:r>
        <w:t>16 (&amp;&amp;6 @6 &amp;"!!&amp; 155&gt;6#B; &amp;6 36 &gt;! %&amp; )O %=&amp; &gt;! &amp; %"&amp; F&amp; " @5 ( 8 &amp;&gt;&amp; %8 ? &gt;" " 7+BRCB&gt;)II553 :%= !&amp;8 &amp; %?&gt;!"!&amp; " " ?&gt;" " 4/ ( 155A 7 ':P !"! &amp; ) !&amp;&gt; &amp; !- %=&amp;%&amp;;&amp; &amp; ! &amp;P &amp; F&amp; " ? &gt;" " % = %&amp; % = "&amp;) &gt;8</w:t>
      </w:r>
    </w:p>
    <w:p>
      <w:r>
        <w:t>?+</w:t>
      </w:r>
    </w:p>
    <w:p>
      <w:r>
        <w:t>%" &amp;</w:t>
      </w:r>
    </w:p>
    <w:p>
      <w:r>
        <w:t>"&amp;,(&amp;9</w:t>
      </w:r>
    </w:p>
    <w:p>
      <w:r>
        <w:t>B%% S</w:t>
      </w:r>
    </w:p>
    <w:p>
      <w:r>
        <w:t>%&gt;! %"&amp;F&amp;&amp;&amp;&gt;" &gt;&gt;" " %;&gt;&gt;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