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https://mcp.opencaselaw.ch/entscheid/ge_gerichte_ATAS_69_2004</w:t>
      </w:r>
    </w:p>
    <w:p>
      <w:r>
        <w:t>FR: GE_GERICHTE ATAS/69/2004 du 3 février 2004</w:t>
      </w:r>
    </w:p>
    <w:p>
      <w:r>
        <w:t>IT: GE_GERICHTE ATAS/69/2004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+1-/0</w:t>
      </w:r>
    </w:p>
    <w:p>
      <w:r>
        <w:t>1-+/21.22.</w:t>
      </w:r>
    </w:p>
    <w:p>
      <w:r>
        <w:t>!*</w:t>
      </w:r>
    </w:p>
    <w:p>
      <w:r>
        <w:t>#9&amp;</w:t>
      </w:r>
    </w:p>
    <w:p>
      <w:r>
        <w:t># &gt; '</w:t>
      </w:r>
    </w:p>
    <w:p>
      <w:r>
        <w:t>##</w:t>
      </w:r>
    </w:p>
    <w:p>
      <w:r>
        <w:t>'</w:t>
      </w:r>
    </w:p>
    <w:p>
      <w:r>
        <w:t>$0</w:t>
      </w:r>
    </w:p>
    <w:p>
      <w:r>
        <w:t>7; C# =G $</w:t>
      </w:r>
    </w:p>
    <w:p>
      <w:r>
        <w:t>5* D3</w:t>
      </w:r>
    </w:p>
    <w:p>
      <w:r>
        <w:t>&amp;&amp; # '%??#</w:t>
      </w:r>
    </w:p>
    <w:p>
      <w:r>
        <w:t>&amp; #; ?&amp; : %# /, 3 / '</w:t>
      </w:r>
    </w:p>
    <w:p>
      <w:r>
        <w:t># ' -G 7; .22. '#?#</w:t>
      </w:r>
    </w:p>
    <w:p>
      <w:r>
        <w:t>#</w:t>
      </w:r>
    </w:p>
    <w:p>
      <w:r>
        <w:t>%&lt;## 9'### CD3</w:t>
      </w:r>
    </w:p>
    <w:p>
      <w:r>
        <w:t># ?&amp;'&amp;</w:t>
      </w:r>
    </w:p>
    <w:p>
      <w:r>
        <w:t># &lt;&amp;&amp; ' '# '</w:t>
      </w:r>
    </w:p>
    <w:p>
      <w:r>
        <w:t># '</w:t>
      </w:r>
    </w:p>
    <w:p>
      <w:r>
        <w:rPr>
          <w:b/>
        </w:rPr>
        <w:t>E. 5</w:t>
      </w:r>
    </w:p>
    <w:p>
      <w:r>
        <w:t>; .222 C D</w:t>
      </w:r>
    </w:p>
    <w:p>
      <w:r>
        <w:t>&amp;</w:t>
      </w:r>
    </w:p>
    <w:p>
      <w:r>
        <w:t>7#&lt;</w:t>
      </w:r>
    </w:p>
    <w:p>
      <w:r>
        <w:t>- 97# .22/ "</w:t>
      </w:r>
    </w:p>
    <w:p>
      <w:r>
        <w:t>'#?## ' ; '# ## &amp;&lt; '</w:t>
      </w:r>
    </w:p>
    <w:p>
      <w:r>
        <w:t>'# ' % $0 3</w:t>
      </w:r>
    </w:p>
    <w:p>
      <w:r>
        <w:t>'% &gt;</w:t>
      </w:r>
    </w:p>
    <w:p>
      <w:r>
        <w:t>?# &amp;&lt;#</w:t>
      </w:r>
    </w:p>
    <w:p>
      <w:r>
        <w:t>'# ##</w:t>
      </w:r>
    </w:p>
    <w:p>
      <w:r>
        <w:t>7#&lt; 9(% /- '&amp;; .22.,</w:t>
      </w:r>
    </w:p>
    <w:p>
      <w:r>
        <w:t>&amp;&lt;'</w:t>
      </w:r>
    </w:p>
    <w:p>
      <w:r>
        <w:t>##</w:t>
      </w:r>
    </w:p>
    <w:p>
      <w:r>
        <w:t>(</w:t>
      </w:r>
    </w:p>
    <w:p>
      <w:r>
        <w:t>&gt;&lt; #;</w:t>
      </w:r>
    </w:p>
    <w:p>
      <w:r>
        <w:t>7#&lt;</w:t>
      </w:r>
    </w:p>
    <w:p>
      <w:r>
        <w:t>N</w:t>
      </w:r>
    </w:p>
    <w:p>
      <w:r>
        <w:t>?# 9#'#( '&amp;#</w:t>
      </w:r>
    </w:p>
    <w:p>
      <w:r>
        <w:t>'# C H -.+</w:t>
      </w:r>
    </w:p>
    <w:p>
      <w:r>
        <w:t>G5+, #'3 - F -.-</w:t>
      </w:r>
    </w:p>
    <w:p>
      <w:r>
        <w:t>/55D3</w:t>
      </w:r>
    </w:p>
    <w:p>
      <w:r>
        <w:t>'&amp;## ##&lt;#</w:t>
      </w:r>
    </w:p>
    <w:p>
      <w:r>
        <w:t>&amp;&amp; #?#&amp; '# : %&amp;,</w:t>
      </w:r>
    </w:p>
    <w:p>
      <w:r>
        <w:t>( !" $ 7# 'E #?&amp; % '</w:t>
      </w:r>
    </w:p>
    <w:p>
      <w:r>
        <w:t>(%# ) 7# &amp;# ' '##</w:t>
      </w:r>
    </w:p>
    <w:p>
      <w:r>
        <w:t>' C# +5</w:t>
      </w:r>
    </w:p>
    <w:p>
      <w:r>
        <w:t>F ##</w:t>
      </w:r>
    </w:p>
    <w:p>
      <w:r>
        <w:t>&amp;' S /2.2</w:t>
      </w:r>
    </w:p>
    <w:p>
      <w:r>
        <w:t>3 F ##</w:t>
      </w:r>
    </w:p>
    <w:p>
      <w:r>
        <w:t>#J S -2-.D3 %&amp; %) ;#</w:t>
      </w:r>
    </w:p>
    <w:p>
      <w:r>
        <w:t>&amp;9'#, #</w:t>
      </w:r>
    </w:p>
    <w:p>
      <w:r>
        <w:t>9#?# ' ' #'&amp; (</w:t>
      </w:r>
    </w:p>
    <w:p>
      <w:r>
        <w:t>'&amp;##</w:t>
      </w:r>
    </w:p>
    <w:p>
      <w:r>
        <w:t>&amp;&amp; 7; #?#&amp;3</w:t>
      </w:r>
    </w:p>
    <w:p>
      <w:r>
        <w:t>%#7#'#&amp;</w:t>
      </w:r>
    </w:p>
    <w:p>
      <w:r>
        <w:t>'&amp;?##</w:t>
      </w:r>
    </w:p>
    <w:p>
      <w:r>
        <w:t>#</w:t>
      </w:r>
    </w:p>
    <w:p>
      <w:r>
        <w:t>'### '</w:t>
      </w:r>
    </w:p>
    <w:p>
      <w:r>
        <w:t>#&amp; ' &lt;#, &amp;&amp;</w:t>
      </w:r>
    </w:p>
    <w:p>
      <w:r>
        <w:t>' &lt; '&amp;, (# &amp; '%</w:t>
      </w:r>
    </w:p>
    <w:p>
      <w:r>
        <w:t>:</w:t>
      </w:r>
    </w:p>
    <w:p>
      <w:r>
        <w:t>&amp; @)#(</w:t>
      </w:r>
    </w:p>
    <w:p>
      <w:r>
        <w:t>7 '% #?##&amp; &lt;&amp;#, '% '#</w:t>
      </w:r>
    </w:p>
    <w:p>
      <w:r>
        <w:t>'% #'3</w:t>
      </w:r>
    </w:p>
    <w:p>
      <w:r>
        <w:t># :</w:t>
      </w:r>
    </w:p>
    <w:p>
      <w:r>
        <w:t>&amp; %7 ' '# : ' # ' % #7#'#&amp; ( #</w:t>
      </w:r>
    </w:p>
    <w:p>
      <w:r>
        <w:t>"</w:t>
      </w:r>
    </w:p>
    <w:p>
      <w:r>
        <w:t># #&amp; ' &lt;# &amp;&amp;</w:t>
      </w:r>
    </w:p>
    <w:p>
      <w:r>
        <w:t>' &lt; '&amp; C# G D3</w:t>
      </w:r>
    </w:p>
    <w:p>
      <w:r>
        <w:t>0 =1-/0</w:t>
      </w:r>
    </w:p>
    <w:p>
      <w:r>
        <w:t>1-+/21.22.</w:t>
      </w:r>
    </w:p>
    <w:p>
      <w:r>
        <w:t>%# #&amp; ' &lt;# #</w:t>
      </w:r>
    </w:p>
    <w:p>
      <w:r>
        <w:t>'### ) &amp;7##; ' #;##&amp; ' &lt;# '</w:t>
      </w:r>
    </w:p>
    <w:p>
      <w:r>
        <w:t>&amp;</w:t>
      </w:r>
    </w:p>
    <w:p>
      <w:r>
        <w:t>%; ' @&amp; ' 7# &amp;(##;&amp; 7</w:t>
      </w:r>
    </w:p>
    <w:p>
      <w:r>
        <w:t>#'&amp;#</w:t>
      </w:r>
    </w:p>
    <w:p>
      <w:r>
        <w:t>C?3 @#?? -2-+ '</w:t>
      </w:r>
    </w:p>
    <w:p>
      <w:r>
        <w:t>##</w:t>
      </w:r>
    </w:p>
    <w:p>
      <w:r>
        <w:t>%#7#'#&amp;</w:t>
      </w:r>
    </w:p>
    <w:p>
      <w:r>
        <w:t>%# D3</w:t>
      </w:r>
    </w:p>
    <w:p>
      <w:r>
        <w:t>%&amp;</w:t>
      </w:r>
    </w:p>
    <w:p>
      <w:r>
        <w:t>'# :</w:t>
      </w:r>
    </w:p>
    <w:p>
      <w:r>
        <w:t>%#</w:t>
      </w:r>
    </w:p>
    <w:p>
      <w:r>
        <w:t>#7#' : G2B</w:t>
      </w:r>
    </w:p>
    <w:p>
      <w:r>
        <w:t>#3</w:t>
      </w:r>
    </w:p>
    <w:p>
      <w:r>
        <w:t># 7</w:t>
      </w:r>
    </w:p>
    <w:p>
      <w:r>
        <w:t>( ' 3 $%#</w:t>
      </w:r>
    </w:p>
    <w:p>
      <w:r>
        <w:t>#7#' : A2B, #</w:t>
      </w:r>
    </w:p>
    <w:p>
      <w:r>
        <w:t>7 )</w:t>
      </w:r>
    </w:p>
    <w:p>
      <w:r>
        <w:t>'#0</w:t>
      </w:r>
    </w:p>
    <w:p>
      <w:r>
        <w:t>#</w:t>
      </w:r>
    </w:p>
    <w:p>
      <w:r>
        <w:t>#7#'#&amp; # 55 .1/B</w:t>
      </w:r>
    </w:p>
    <w:p>
      <w:r>
        <w:t>#&gt; C# .= 3 - D3 J</w:t>
      </w:r>
    </w:p>
    <w:p>
      <w:r>
        <w:t>' %# .= 3 -;# , '</w:t>
      </w:r>
    </w:p>
    <w:p>
      <w:r>
        <w:t>&amp;#;,</w:t>
      </w:r>
    </w:p>
    <w:p>
      <w:r>
        <w:t>#7#'#&amp; ' G2B</w:t>
      </w:r>
    </w:p>
    <w:p>
      <w:r>
        <w:t># 7</w:t>
      </w:r>
    </w:p>
    <w:p>
      <w:r>
        <w:t>'# :</w:t>
      </w:r>
    </w:p>
    <w:p>
      <w:r>
        <w:t>'#03</w:t>
      </w:r>
    </w:p>
    <w:p>
      <w:r>
        <w:t>% &gt;, # %</w:t>
      </w:r>
    </w:p>
    <w:p>
      <w:r>
        <w:t>&amp; ( !# 4444444444</w:t>
      </w:r>
    </w:p>
    <w:p>
      <w:r>
        <w:t>J</w:t>
      </w:r>
    </w:p>
    <w:p>
      <w:r>
        <w:t>#7#&amp; ' 67, ' # 9# -**+ C?3</w:t>
      </w:r>
    </w:p>
    <w:p>
      <w:r>
        <w:t>'</w:t>
      </w:r>
    </w:p>
    <w:p>
      <w:r>
        <w:t>4444444444 ' .= ; -**=D3</w:t>
      </w:r>
    </w:p>
    <w:p>
      <w:r>
        <w:t># ?# : %# ' &lt; $</w:t>
      </w:r>
    </w:p>
    <w:p>
      <w:r>
        <w:t>, # &amp; ( %&amp;</w:t>
      </w:r>
    </w:p>
    <w:p>
      <w:r>
        <w:t>J</w:t>
      </w:r>
    </w:p>
    <w:p>
      <w:r>
        <w:t>#7#&amp; ' &amp; 7</w:t>
      </w:r>
    </w:p>
    <w:p>
      <w:r>
        <w:t>' #&amp; ?# : +AB</w:t>
      </w:r>
    </w:p>
    <w:p>
      <w:r>
        <w:t># , &amp; &amp;#&amp; ( L</w:t>
      </w:r>
    </w:p>
    <w:p>
      <w:r>
        <w:t>#&amp;</w:t>
      </w:r>
    </w:p>
    <w:p>
      <w:r>
        <w:t>&amp;#; M3</w:t>
      </w:r>
    </w:p>
    <w:p>
      <w:r>
        <w:t>&lt;</w:t>
      </w:r>
    </w:p>
    <w:p>
      <w:r>
        <w:t>#</w:t>
      </w:r>
    </w:p>
    <w:p>
      <w:r>
        <w:t>7@ &amp;7&amp;&amp;</w:t>
      </w:r>
    </w:p>
    <w:p>
      <w:r>
        <w:t>' #?&amp;# ' A2B3</w:t>
      </w:r>
    </w:p>
    <w:p>
      <w:r>
        <w:t>H</w:t>
      </w:r>
    </w:p>
    <w:p>
      <w:r>
        <w:t>'</w:t>
      </w:r>
    </w:p>
    <w:p>
      <w:r>
        <w:t>(%# %)</w:t>
      </w:r>
    </w:p>
    <w:p>
      <w:r>
        <w:t>&amp;#&amp;</w:t>
      </w:r>
    </w:p>
    <w:p>
      <w:r>
        <w:t>' '##</w:t>
      </w:r>
    </w:p>
    <w:p>
      <w:r>
        <w:t>&amp;'#J</w:t>
      </w:r>
    </w:p>
    <w:p>
      <w:r>
        <w:t>' &lt;, &amp; &amp; (</w:t>
      </w:r>
    </w:p>
    <w:p>
      <w:r>
        <w:t>4444444444, !# 4444444444 # ;#</w:t>
      </w:r>
    </w:p>
    <w:p>
      <w:r>
        <w:t>' ' -22B '</w:t>
      </w:r>
    </w:p>
    <w:p>
      <w:r>
        <w:t>?#</w:t>
      </w:r>
    </w:p>
    <w:p>
      <w:r>
        <w:t>( 673</w:t>
      </w:r>
    </w:p>
    <w:p>
      <w:r>
        <w:t>9#?# '&gt;</w:t>
      </w:r>
    </w:p>
    <w:p>
      <w:r>
        <w:t>'</w:t>
      </w:r>
    </w:p>
    <w:p>
      <w:r>
        <w:t>%&amp; :</w:t>
      </w:r>
    </w:p>
    <w:p>
      <w:r>
        <w:t>J # &amp;'#3 $%&lt;# ' '&amp;# (</w:t>
      </w:r>
    </w:p>
    <w:p>
      <w:r>
        <w:t>&amp; # ' # :</w:t>
      </w:r>
    </w:p>
    <w:p>
      <w:r>
        <w:t>&amp;</w:t>
      </w:r>
    </w:p>
    <w:p>
      <w:r>
        <w:t>#&amp; ' 7#,</w:t>
      </w:r>
    </w:p>
    <w:p>
      <w:r>
        <w:t>&lt; # : %&amp;7#'</w:t>
      </w:r>
    </w:p>
    <w:p>
      <w:r>
        <w:t>&amp;</w:t>
      </w:r>
    </w:p>
    <w:p>
      <w:r>
        <w:t>)</w:t>
      </w:r>
    </w:p>
    <w:p>
      <w:r>
        <w:t>'&amp;(</w:t>
      </w:r>
    </w:p>
    <w:p>
      <w:r>
        <w:t>'&amp;?## (CD #7#&amp;CD</w:t>
      </w:r>
    </w:p>
    <w:p>
      <w:r>
        <w:t>J %&amp;</w:t>
      </w:r>
    </w:p>
    <w:p>
      <w:r>
        <w:t>' ( ,</w:t>
      </w:r>
    </w:p>
    <w:p>
      <w:r>
        <w:t>&amp;@&amp;3</w:t>
      </w:r>
    </w:p>
    <w:p>
      <w:r>
        <w:t>%</w:t>
      </w:r>
    </w:p>
    <w:p>
      <w:r>
        <w:t>??</w:t>
      </w:r>
    </w:p>
    <w:p>
      <w:r>
        <w:t># ' ?#J</w:t>
      </w:r>
    </w:p>
    <w:p>
      <w:r>
        <w:t>J '%#7#'#&amp; ' : %# #&amp; ' 7#</w:t>
      </w:r>
    </w:p>
    <w:p>
      <w:r>
        <w:t>&amp;'# C?3</w:t>
      </w:r>
    </w:p>
    <w:p>
      <w:r>
        <w:t>-*5., 3 GG-D3 % '# 9 J# #,</w:t>
      </w:r>
    </w:p>
    <w:p>
      <w:r>
        <w:t>;# ' ( ,</w:t>
      </w:r>
    </w:p>
    <w:p>
      <w:r>
        <w:t>#&amp; ' 7# &amp;#'</w:t>
      </w:r>
    </w:p>
    <w:p>
      <w:r>
        <w:t>##;</w:t>
      </w:r>
    </w:p>
    <w:p>
      <w:r>
        <w:t>#J</w:t>
      </w:r>
    </w:p>
    <w:p>
      <w:r>
        <w:t>( 7 # K &amp;#&amp; ' % # ' 7J #; J#&lt;#; C?3 , @#?? /22GD3</w:t>
      </w:r>
    </w:p>
    <w:p>
      <w:r>
        <w:t>0 *1-/0</w:t>
      </w:r>
    </w:p>
    <w:p>
      <w:r>
        <w:t>1-+/21.22.</w:t>
      </w:r>
    </w:p>
    <w:p>
      <w:r>
        <w:t>#</w:t>
      </w:r>
    </w:p>
    <w:p>
      <w:r>
        <w:t>7@</w:t>
      </w:r>
    </w:p>
    <w:p>
      <w:r>
        <w:t>'##</w:t>
      </w:r>
    </w:p>
    <w:p>
      <w:r>
        <w:t>' &amp;</w:t>
      </w:r>
    </w:p>
    <w:p>
      <w:r>
        <w:t>' &lt; $</w:t>
      </w:r>
    </w:p>
    <w:p>
      <w:r>
        <w:t>, # +AB</w:t>
      </w:r>
    </w:p>
    <w:p>
      <w:r>
        <w:t>&lt;</w:t>
      </w:r>
    </w:p>
    <w:p>
      <w:r>
        <w:t>#, # A2B3</w:t>
      </w:r>
    </w:p>
    <w:p>
      <w:r>
        <w:t>&lt; $</w:t>
      </w:r>
    </w:p>
    <w:p>
      <w:r>
        <w:t>, #</w:t>
      </w:r>
    </w:p>
    <w:p>
      <w:r>
        <w:t>( %&amp; 7# &amp;&amp; ; '%&lt;</w:t>
      </w:r>
    </w:p>
    <w:p>
      <w:r>
        <w:t>' 9(%: +AB,</w:t>
      </w:r>
    </w:p>
    <w:p>
      <w:r>
        <w:t>( '</w:t>
      </w:r>
    </w:p>
    <w:p>
      <w:r>
        <w:t>' '% #, # %7# ?# ( A2B3</w:t>
      </w:r>
    </w:p>
    <w:p>
      <w:r>
        <w:t>7# (</w:t>
      </w:r>
    </w:p>
    <w:p>
      <w:r>
        <w:t>?# '%K ?&amp;</w:t>
      </w:r>
    </w:p>
    <w:p>
      <w:r>
        <w:t>## &amp;#( &amp;</w:t>
      </w:r>
    </w:p>
    <w:p>
      <w:r>
        <w:t>K '</w:t>
      </w:r>
    </w:p>
    <w:p>
      <w:r>
        <w:t>: '&amp;;##</w:t>
      </w:r>
    </w:p>
    <w:p>
      <w:r>
        <w:t>&amp;</w:t>
      </w:r>
    </w:p>
    <w:p>
      <w:r>
        <w:t>&amp;' #,</w:t>
      </w:r>
    </w:p>
    <w:p>
      <w:r>
        <w:t># ' '## ((</w:t>
      </w:r>
    </w:p>
    <w:p>
      <w:r>
        <w:t>'3</w:t>
      </w:r>
    </w:p>
    <w:p>
      <w:r>
        <w:t>@&lt; '# '</w:t>
      </w:r>
    </w:p>
    <w:p>
      <w:r>
        <w:t>'</w:t>
      </w:r>
    </w:p>
    <w:p>
      <w:r>
        <w:t>7@ #J #;3</w:t>
      </w:r>
    </w:p>
    <w:p>
      <w:r>
        <w:t>#; ' &amp;</w:t>
      </w:r>
    </w:p>
    <w:p>
      <w:r>
        <w:t>'%7# (% &gt;</w:t>
      </w:r>
    </w:p>
    <w:p>
      <w:r>
        <w:t>&amp;#' ' &amp;' #</w:t>
      </w:r>
    </w:p>
    <w:p>
      <w:r>
        <w:t>&amp;@&amp;,</w:t>
      </w:r>
    </w:p>
    <w:p>
      <w:r>
        <w:t>' '7# #' #' # ;7&amp; '</w:t>
      </w:r>
    </w:p>
    <w:p>
      <w:r>
        <w:t>&lt;3</w:t>
      </w:r>
    </w:p>
    <w:p>
      <w:r>
        <w:t>&lt;</w:t>
      </w:r>
    </w:p>
    <w:p>
      <w:r>
        <w:t># %&amp; '&amp;&amp; ' -/</w:t>
      </w:r>
    </w:p>
    <w:p>
      <w:r>
        <w:t>./ 7; .22-, 7 'J 9 '%;, %</w:t>
      </w:r>
    </w:p>
    <w:p>
      <w:r>
        <w:t>#&lt;#?##?</w:t>
      </w:r>
    </w:p>
    <w:p>
      <w:r>
        <w:t>(</w:t>
      </w:r>
    </w:p>
    <w:p>
      <w:r>
        <w:t>'&amp;</w:t>
      </w:r>
    </w:p>
    <w:p>
      <w:r>
        <w:t>3</w:t>
      </w:r>
    </w:p>
    <w:p>
      <w:r>
        <w:t>9#?#</w:t>
      </w:r>
    </w:p>
    <w:p>
      <w:r>
        <w:t>&amp;( ' #</w:t>
      </w:r>
    </w:p>
    <w:p>
      <w:r>
        <w:t>' ' +AB3</w:t>
      </w:r>
    </w:p>
    <w:p>
      <w:r>
        <w:t>#; ' '</w:t>
      </w:r>
    </w:p>
    <w:p>
      <w:r>
        <w:t>7</w:t>
      </w:r>
    </w:p>
    <w:p>
      <w:r>
        <w:t>R&lt;, (%# ?</w:t>
      </w:r>
    </w:p>
    <w:p>
      <w:r>
        <w:t>?? &amp;#</w:t>
      </w:r>
    </w:p>
    <w:p>
      <w:r>
        <w:t>%' :</w:t>
      </w:r>
    </w:p>
    <w:p>
      <w:r>
        <w:t>7 ) '% # C##</w:t>
      </w:r>
    </w:p>
    <w:p>
      <w:r>
        <w:t>%#7#'#&amp;</w:t>
      </w:r>
    </w:p>
    <w:p>
      <w:r>
        <w:t>%# S-2.GD3</w:t>
      </w:r>
    </w:p>
    <w:p>
      <w:r>
        <w:t>: J#</w:t>
      </w:r>
    </w:p>
    <w:p>
      <w:r>
        <w:t>#&amp; ' &lt;# ' !# 44444444443</w:t>
      </w:r>
    </w:p>
    <w:p>
      <w:r>
        <w:t>$%&lt;# ' %&amp;7# ' %#7#'#&amp; ' &amp; (# J</w:t>
      </w:r>
    </w:p>
    <w:p>
      <w:r>
        <w:t>#7#&amp; #7, %#&amp; . ' %3 .=</w:t>
      </w:r>
    </w:p>
    <w:p>
      <w:r>
        <w:t>'# O L</w:t>
      </w:r>
    </w:p>
    <w:p>
      <w:r>
        <w:t>%&amp;7# ' %#7#'#&amp;,</w:t>
      </w:r>
    </w:p>
    <w:p>
      <w:r>
        <w:t>7 ' 7# ( %#7#' # ;#</w:t>
      </w:r>
    </w:p>
    <w:p>
      <w:r>
        <w:t>JT %#7#&amp; (%</w:t>
      </w:r>
    </w:p>
    <w:p>
      <w:r>
        <w:t>' ' #, &gt; J&amp;# &amp;7 '</w:t>
      </w:r>
    </w:p>
    <w:p>
      <w:r>
        <w:t>' &amp;' #</w:t>
      </w:r>
    </w:p>
    <w:p>
      <w:r>
        <w:t>'% ## &amp;(##;&amp; ' @&amp; ' 7#,</w:t>
      </w:r>
    </w:p>
    <w:p>
      <w:r>
        <w:t>&amp;</w:t>
      </w:r>
    </w:p>
    <w:p>
      <w:r>
        <w:t>7 (%# #</w:t>
      </w:r>
    </w:p>
    <w:p>
      <w:r>
        <w:t>;# %# %&amp;#</w:t>
      </w:r>
    </w:p>
    <w:p>
      <w:r>
        <w:t>#7#' M3</w:t>
      </w:r>
    </w:p>
    <w:p>
      <w:r>
        <w:t>&amp;@' ' # ' 7 # : '&amp;#</w:t>
      </w:r>
    </w:p>
    <w:p>
      <w:r>
        <w:t>J '%#7#'#&amp;</w:t>
      </w:r>
    </w:p>
    <w:p>
      <w:r>
        <w:t>'J 7 @) @&amp;#(, #</w:t>
      </w:r>
    </w:p>
    <w:p>
      <w:r>
        <w:t>7 @) @&amp;#( '%</w:t>
      </w:r>
    </w:p>
    <w:p>
      <w:r>
        <w:t>#7#'</w:t>
      </w:r>
    </w:p>
    <w:p>
      <w:r>
        <w:t>7 @) @&amp;#( '%#7#' C?3 ##</w:t>
      </w:r>
    </w:p>
    <w:p>
      <w:r>
        <w:t>0 -21-/0</w:t>
      </w:r>
    </w:p>
    <w:p>
      <w:r>
        <w:t>1-+/21.22.</w:t>
      </w:r>
    </w:p>
    <w:p>
      <w:r>
        <w:t>%#7#'#&amp;</w:t>
      </w:r>
    </w:p>
    <w:p>
      <w:r>
        <w:t>%# ' %??# ?&amp;'&amp; '</w:t>
      </w:r>
    </w:p>
    <w:p>
      <w:r>
        <w:t># [ ], @#?? /2-/D3</w:t>
      </w:r>
    </w:p>
    <w:p>
      <w:r>
        <w:t># '#</w:t>
      </w:r>
    </w:p>
    <w:p>
      <w:r>
        <w:t>&gt;&lt; &lt;&amp;&amp;</w:t>
      </w:r>
    </w:p>
    <w:p>
      <w:r>
        <w:t>?# '</w:t>
      </w:r>
    </w:p>
    <w:p>
      <w:r>
        <w:t>#&gt; (</w:t>
      </w:r>
    </w:p>
    <w:p>
      <w:r>
        <w:t>'J 7 @) @&amp;#( # @#??&amp;</w:t>
      </w:r>
    </w:p>
    <w:p>
      <w:r>
        <w:t>J #;</w:t>
      </w:r>
    </w:p>
    <w:p>
      <w:r>
        <w:t>#</w:t>
      </w:r>
    </w:p>
    <w:p>
      <w:r>
        <w:t>&gt;,</w:t>
      </w:r>
    </w:p>
    <w:p>
      <w:r>
        <w:t>'#??&amp;</w:t>
      </w:r>
    </w:p>
    <w:p>
      <w:r>
        <w:t>'&lt;&amp; '%#7#'#&amp;3 $#</w:t>
      </w:r>
    </w:p>
    <w:p>
      <w:r>
        <w:t>K '&amp;#&amp; 7 &amp;##, # 7#' '</w:t>
      </w:r>
    </w:p>
    <w:p>
      <w:r>
        <w:t>&amp;7</w:t>
      </w:r>
    </w:p>
    <w:p>
      <w:r>
        <w:t>&amp;&amp;</w:t>
      </w:r>
    </w:p>
    <w:p>
      <w:r>
        <w:t>'</w:t>
      </w:r>
    </w:p>
    <w:p>
      <w:r>
        <w:t>##</w:t>
      </w:r>
    </w:p>
    <w:p>
      <w:r>
        <w:t>'</w:t>
      </w:r>
    </w:p>
    <w:p>
      <w:r>
        <w:t>7 J##7 ##</w:t>
      </w:r>
    </w:p>
    <w:p>
      <w:r>
        <w:t>C$ .222 3 =G, #'&amp; -; F $ .222 3 /-5 #'&amp; -D3</w:t>
      </w:r>
    </w:p>
    <w:p>
      <w:r>
        <w:t>'</w:t>
      </w:r>
    </w:p>
    <w:p>
      <w:r>
        <w:t>7 @) @&amp;#( '%</w:t>
      </w:r>
    </w:p>
    <w:p>
      <w:r>
        <w:t>#7#', # (</w:t>
      </w:r>
    </w:p>
    <w:p>
      <w:r>
        <w:t>&amp; &amp;## 7#;;,</w:t>
      </w:r>
    </w:p>
    <w:p>
      <w:r>
        <w:t>&amp;&lt;' : %; ' #, #</w:t>
      </w:r>
    </w:p>
    <w:p>
      <w:r>
        <w:t>%&amp;#</w:t>
      </w:r>
    </w:p>
    <w:p>
      <w:r>
        <w:t>'7 #7#' C?3</w:t>
      </w:r>
    </w:p>
    <w:p>
      <w:r>
        <w:t>-*+/, 3 -*= F -*5G, 3 /== F -*5-, 3 //=D3</w:t>
      </w:r>
    </w:p>
    <w:p>
      <w:r>
        <w:t># ' '&amp; ,</w:t>
      </w:r>
    </w:p>
    <w:p>
      <w:r>
        <w:t>'</w:t>
      </w:r>
    </w:p>
    <w:p>
      <w:r>
        <w:t>#'&amp;#</w:t>
      </w:r>
    </w:p>
    <w:p>
      <w:r>
        <w:t>7 '%</w:t>
      </w:r>
    </w:p>
    <w:p>
      <w:r>
        <w:t># '</w:t>
      </w:r>
    </w:p>
    <w:p>
      <w:r>
        <w:t>'% #, ' K R&lt;, )</w:t>
      </w:r>
    </w:p>
    <w:p>
      <w:r>
        <w:t>K ?#</w:t>
      </w:r>
    </w:p>
    <w:p>
      <w:r>
        <w:t>## ?# '</w:t>
      </w:r>
    </w:p>
    <w:p>
      <w:r>
        <w:t>&lt; '</w:t>
      </w:r>
    </w:p>
    <w:p>
      <w:r>
        <w:t>K 7#</w:t>
      </w:r>
    </w:p>
    <w:p>
      <w:r>
        <w:t>C?3</w:t>
      </w:r>
    </w:p>
    <w:p>
      <w:r>
        <w:t>-*=*, 3 GA5 F -*=5, 3 G/.D3</w:t>
      </w:r>
    </w:p>
    <w:p>
      <w:r>
        <w:t>7# '</w:t>
      </w:r>
    </w:p>
    <w:p>
      <w:r>
        <w:t>;</w:t>
      </w:r>
    </w:p>
    <w:p>
      <w:r>
        <w:t>#'## ?#</w:t>
      </w:r>
    </w:p>
    <w:p>
      <w:r>
        <w:t>'# ) C$ .222 3 /2= #'&amp; /D3 $ '&amp;#</w:t>
      </w:r>
    </w:p>
    <w:p>
      <w:r>
        <w:t>7</w:t>
      </w:r>
    </w:p>
    <w:p>
      <w:r>
        <w:t>( ' ## $</w:t>
      </w:r>
    </w:p>
    <w:p>
      <w:r>
        <w:t>&amp;&amp; T C# .A 3 - D3</w:t>
      </w:r>
    </w:p>
    <w:p>
      <w:r>
        <w:t># ' &amp; : %&amp;7# ' # #J '</w:t>
      </w:r>
    </w:p>
    <w:p>
      <w:r>
        <w:t>;@ '%#7#&amp; :</w:t>
      </w:r>
    </w:p>
    <w:p>
      <w:r>
        <w:t>' '&amp;#</w:t>
      </w:r>
    </w:p>
    <w:p>
      <w:r>
        <w:t>%&amp;7# ' %#7#'#&amp; C$ .222 3 /-/ #'&amp; .D3</w:t>
      </w:r>
    </w:p>
    <w:p>
      <w:r>
        <w:t>7 '%#7#' '</w:t>
      </w:r>
    </w:p>
    <w:p>
      <w:r>
        <w:t>7 (%</w:t>
      </w:r>
    </w:p>
    <w:p>
      <w:r>
        <w:t>@'# &amp; #</w:t>
      </w:r>
    </w:p>
    <w:p>
      <w:r>
        <w:t>&amp;#</w:t>
      </w:r>
    </w:p>
    <w:p>
      <w:r>
        <w:t>JT</w:t>
      </w:r>
    </w:p>
    <w:p>
      <w:r>
        <w:t>#7#&amp; ( %</w:t>
      </w:r>
    </w:p>
    <w:p>
      <w:r>
        <w:t>#; ' '%, &gt; '%&amp;7</w:t>
      </w:r>
    </w:p>
    <w:p>
      <w:r>
        <w:t>' &amp;' #</w:t>
      </w:r>
    </w:p>
    <w:p>
      <w:r>
        <w:t>'% ## &amp;(##;&amp; ' @&amp; ' 7#3</w:t>
      </w:r>
    </w:p>
    <w:p>
      <w:r>
        <w:t>'&amp;## ##&lt;#, % % ?'&amp; '</w:t>
      </w:r>
    </w:p>
    <w:p>
      <w:r>
        <w:t>#</w:t>
      </w:r>
    </w:p>
    <w:p>
      <w:r>
        <w:t>#</w:t>
      </w:r>
    </w:p>
    <w:p>
      <w:r>
        <w:t>#7#'#&amp; ' H3 A*Q=.2,003</w:t>
      </w:r>
    </w:p>
    <w:p>
      <w:r>
        <w:t>%</w:t>
      </w:r>
    </w:p>
    <w:p>
      <w:r>
        <w:t>&amp;3</w:t>
      </w:r>
    </w:p>
    <w:p>
      <w:r>
        <w:t>0 --1-/0</w:t>
      </w:r>
    </w:p>
    <w:p>
      <w:r>
        <w:t>1-+/21.22.</w:t>
      </w:r>
    </w:p>
    <w:p>
      <w:r>
        <w:t>'&amp;#</w:t>
      </w:r>
    </w:p>
    <w:p>
      <w:r>
        <w:t>7 7 #7#'#&amp;, % , '</w:t>
      </w:r>
    </w:p>
    <w:p>
      <w:r>
        <w:t>#</w:t>
      </w:r>
    </w:p>
    <w:p>
      <w:r>
        <w:t>&amp;?&amp;&amp; '</w:t>
      </w:r>
    </w:p>
    <w:p>
      <w:r>
        <w:t>#'&amp;#</w:t>
      </w:r>
    </w:p>
    <w:p>
      <w:r>
        <w:t># ## '</w:t>
      </w:r>
    </w:p>
    <w:p>
      <w:r>
        <w:t>7# ' 7#</w:t>
      </w:r>
    </w:p>
    <w:p>
      <w:r>
        <w:t>##</w:t>
      </w:r>
    </w:p>
    <w:p>
      <w:r>
        <w:t>' H3 G.Q.A2,00, '( #</w:t>
      </w:r>
    </w:p>
    <w:p>
      <w:r>
        <w:t>'&amp;'# .AB</w:t>
      </w:r>
    </w:p>
    <w:p>
      <w:r>
        <w:t>#</w:t>
      </w:r>
    </w:p>
    <w:p>
      <w:r>
        <w:t>' ' ' +AB CG.Q.A2,00 # .AB U /-Q5=+,00D,</w:t>
      </w:r>
    </w:p>
    <w:p>
      <w:r>
        <w:t>(# # #(</w:t>
      </w:r>
    </w:p>
    <w:p>
      <w:r>
        <w:t>'&lt;&amp; '%#7#'#&amp; ' G+B3</w:t>
      </w:r>
    </w:p>
    <w:p>
      <w:r>
        <w:t>$ !# 4444444444,</w:t>
      </w:r>
    </w:p>
    <w:p>
      <w:r>
        <w:t>7 '&amp;# '# K &amp;</w:t>
      </w:r>
    </w:p>
    <w:p>
      <w:r>
        <w:t>; '% ' ' +2B3</w:t>
      </w:r>
    </w:p>
    <w:p>
      <w:r>
        <w:t>;#</w:t>
      </w:r>
    </w:p>
    <w:p>
      <w:r>
        <w:t>?#</w:t>
      </w:r>
    </w:p>
    <w:p>
      <w:r>
        <w:t>' H3 .*QA+A,0 0 CG.Q.A2,00 # /2BD3</w:t>
      </w:r>
    </w:p>
    <w:p>
      <w:r>
        <w:t>#'&gt;</w:t>
      </w:r>
    </w:p>
    <w:p>
      <w:r>
        <w:t>(% '&amp;# : # ' .AB '# K '&amp;'#,</w:t>
      </w:r>
    </w:p>
    <w:p>
      <w:r>
        <w:t>(# '</w:t>
      </w:r>
    </w:p>
    <w:p>
      <w:r>
        <w:t>7 ' H3 ..Q-=-,00</w:t>
      </w:r>
    </w:p>
    <w:p>
      <w:r>
        <w:t>'&lt;&amp; '%#7#'#&amp; ' 5.,*B3</w:t>
      </w:r>
    </w:p>
    <w:p>
      <w:r>
        <w:t>H</w:t>
      </w:r>
    </w:p>
    <w:p>
      <w:r>
        <w:t>:</w:t>
      </w:r>
    </w:p>
    <w:p>
      <w:r>
        <w:t>&amp;&lt;' &amp;#&amp; (%# ?# #</w:t>
      </w:r>
    </w:p>
    <w:p>
      <w:r>
        <w:t>' ?# (</w:t>
      </w:r>
    </w:p>
    <w:p>
      <w:r>
        <w:t># '</w:t>
      </w:r>
    </w:p>
    <w:p>
      <w:r>
        <w:t>&amp;, (#</w:t>
      </w:r>
    </w:p>
    <w:p>
      <w:r>
        <w:t>@'# &amp; K ' % # ' 7J J### &amp;&lt;,</w:t>
      </w:r>
    </w:p>
    <w:p>
      <w:r>
        <w:t>'&amp;7&lt;&amp;</w:t>
      </w:r>
    </w:p>
    <w:p>
      <w:r>
        <w:t>'</w:t>
      </w:r>
    </w:p>
    <w:p>
      <w:r>
        <w:t>&amp;&amp;#</w:t>
      </w:r>
    </w:p>
    <w:p>
      <w:r>
        <w:t>: ' 7#</w:t>
      </w:r>
    </w:p>
    <w:p>
      <w:r>
        <w:t># # '</w:t>
      </w:r>
    </w:p>
    <w:p>
      <w:r>
        <w:t>#&amp; ' 7#</w:t>
      </w:r>
    </w:p>
    <w:p>
      <w:r>
        <w:t>?#</w:t>
      </w:r>
    </w:p>
    <w:p>
      <w:r>
        <w:t>: K &lt;&lt;&amp;,</w:t>
      </w:r>
    </w:p>
    <w:p>
      <w:r>
        <w:t>(% '#7 &lt;&amp;&amp; ;</w:t>
      </w:r>
    </w:p>
    <w:p>
      <w:r>
        <w:t># # # &amp;7&amp; C$ .222 3 =G, #'&amp; .; F $ -*** 3 -=A, #'&amp; /; F $ -*** 3 AA, #'&amp; /;, $ -**= 3 -=-, #'&amp; /D3</w:t>
      </w:r>
    </w:p>
    <w:p>
      <w:r>
        <w:t>&amp;@&amp;, # 7#' ' ' &amp;' :</w:t>
      </w:r>
    </w:p>
    <w:p>
      <w:r>
        <w:t>&amp;'# ' # ##(3 ?#</w:t>
      </w:r>
    </w:p>
    <w:p>
      <w:r>
        <w:t>&amp;'#,</w:t>
      </w:r>
    </w:p>
    <w:p>
      <w:r>
        <w:t>'</w:t>
      </w:r>
    </w:p>
    <w:p>
      <w:r>
        <w:t>?</w:t>
      </w:r>
    </w:p>
    <w:p>
      <w:r>
        <w:t>#&lt; '</w:t>
      </w:r>
    </w:p>
    <w:p>
      <w:r>
        <w:t>'7</w:t>
      </w:r>
    </w:p>
    <w:p>
      <w:r>
        <w:t>'&amp; &lt;; .AB C$ .222 3 /.-, #'&amp; A;D3</w:t>
      </w:r>
    </w:p>
    <w:p>
      <w:r>
        <w:t>%#7#</w:t>
      </w:r>
    </w:p>
    <w:p>
      <w:r>
        <w:t>' #&gt; &lt;&amp;&amp;</w:t>
      </w:r>
    </w:p>
    <w:p>
      <w:r>
        <w:t>' @( 3</w:t>
      </w:r>
    </w:p>
    <w:p>
      <w:r>
        <w:t>'&amp; ' ' %; ' #</w:t>
      </w:r>
    </w:p>
    <w:p>
      <w:r>
        <w:t>?# '</w:t>
      </w:r>
    </w:p>
    <w:p>
      <w:r>
        <w:t>3</w:t>
      </w:r>
    </w:p>
    <w:p>
      <w:r>
        <w:t>% &gt;,</w:t>
      </w:r>
    </w:p>
    <w:p>
      <w:r>
        <w:t># (</w:t>
      </w:r>
    </w:p>
    <w:p>
      <w:r>
        <w:t>&amp;'# '# K ' .AB3</w:t>
      </w:r>
    </w:p>
    <w:p>
      <w:r>
        <w:t>H % '</w:t>
      </w:r>
    </w:p>
    <w:p>
      <w:r>
        <w:t>'%</w:t>
      </w:r>
    </w:p>
    <w:p>
      <w:r>
        <w:t>&amp;'# ( '</w:t>
      </w:r>
    </w:p>
    <w:p>
      <w:r>
        <w:t>?'&amp;</w:t>
      </w:r>
    </w:p>
    <w:p>
      <w:r>
        <w:t>%</w:t>
        <w:tab/>
        <w:t>$$ C$ -**=, 3 -+* F $ -***, 3 -=GD3</w:t>
      </w:r>
    </w:p>
    <w:p>
      <w:r>
        <w:t>0 -.1-/0</w:t>
      </w:r>
    </w:p>
    <w:p>
      <w:r>
        <w:t>1-+/21.22.</w:t>
      </w:r>
    </w:p>
    <w:p>
      <w:r>
        <w:t>% ## : 9 # ( %</w:t>
      </w:r>
    </w:p>
    <w:p>
      <w:r>
        <w:t>?&amp; ' #</w:t>
      </w:r>
    </w:p>
    <w:p>
      <w:r>
        <w:t>'% '&amp;#</w:t>
      </w:r>
    </w:p>
    <w:p>
      <w:r>
        <w:t>' %### '</w:t>
      </w:r>
    </w:p>
    <w:p>
      <w:r>
        <w:t>7# ' 7#3</w:t>
      </w:r>
    </w:p>
    <w:p>
      <w:r>
        <w:t>9, # #' ' 7 (</w:t>
      </w:r>
    </w:p>
    <w:p>
      <w:r>
        <w:t>&amp;?&amp; J</w:t>
      </w:r>
    </w:p>
    <w:p>
      <w:r>
        <w:t># ##J ?#J&amp;</w:t>
      </w:r>
    </w:p>
    <w:p>
      <w:r>
        <w:t>7# #7 %</w:t>
      </w:r>
    </w:p>
    <w:p>
      <w:r>
        <w:t>#,</w:t>
      </w:r>
    </w:p>
    <w:p>
      <w:r>
        <w:t>#</w:t>
      </w:r>
    </w:p>
    <w:p>
      <w:r>
        <w:t>,</w:t>
      </w:r>
    </w:p>
    <w:p>
      <w:r>
        <w:t>' ?# (</w:t>
      </w:r>
    </w:p>
    <w:p>
      <w:r>
        <w:t># #; 7</w:t>
      </w:r>
    </w:p>
    <w:p>
      <w:r>
        <w:t>@'# '</w:t>
      </w:r>
    </w:p>
    <w:p>
      <w:r>
        <w:t>&amp;# ##&amp; :</w:t>
      </w:r>
    </w:p>
    <w:p>
      <w:r>
        <w:t>'# ##,</w:t>
      </w:r>
    </w:p>
    <w:p>
      <w:r>
        <w:t>#7#&amp; &amp; &lt;; '</w:t>
      </w:r>
    </w:p>
    <w:p>
      <w:r>
        <w:t># 7#&amp; ( J ' #, 7 ' @#,</w:t>
      </w:r>
    </w:p>
    <w:p>
      <w:r>
        <w:t>: %&amp;;#,</w:t>
      </w:r>
    </w:p>
    <w:p>
      <w:r>
        <w:t>)&amp;</w:t>
      </w:r>
    </w:p>
    <w:p>
      <w:r>
        <w:t>'##3</w:t>
      </w:r>
    </w:p>
    <w:p>
      <w:r>
        <w:t>&amp;&lt;',</w:t>
      </w:r>
    </w:p>
    <w:p>
      <w:r>
        <w:t>##( ' %H$, (# '##&lt;</w:t>
      </w:r>
    </w:p>
    <w:p>
      <w:r>
        <w:t>#</w:t>
      </w:r>
    </w:p>
    <w:p>
      <w:r>
        <w:t>#7 ' (#?##,</w:t>
      </w:r>
    </w:p>
    <w:p>
      <w:r>
        <w:t>'# '%#7#&amp;</w:t>
      </w:r>
    </w:p>
    <w:p>
      <w:r>
        <w:t>J #</w:t>
      </w:r>
    </w:p>
    <w:p>
      <w:r>
        <w:t>'%#?#</w:t>
      </w:r>
    </w:p>
    <w:p>
      <w:r>
        <w:t>?#; C?3 H ' -A 9# .22-</w:t>
      </w:r>
    </w:p>
    <w:p>
      <w:r>
        <w:t>A=-122</w:t>
      </w:r>
    </w:p>
    <w:p>
      <w:r>
        <w:t>&amp;?&amp;D3</w:t>
      </w:r>
    </w:p>
    <w:p>
      <w:r>
        <w:t>)</w:t>
      </w:r>
    </w:p>
    <w:p>
      <w:r>
        <w:t>' # '</w:t>
      </w:r>
    </w:p>
    <w:p>
      <w:r>
        <w:t>&amp;?&amp; :</w:t>
      </w:r>
    </w:p>
    <w:p>
      <w:r>
        <w:t>##( ' # ; ''#&amp;,</w:t>
      </w:r>
    </w:p>
    <w:p>
      <w:r>
        <w:t>?' 9</w:t>
      </w:r>
    </w:p>
    <w:p>
      <w:r>
        <w:t>&amp;'#</w:t>
      </w:r>
    </w:p>
    <w:p>
      <w:r>
        <w:t>7</w:t>
      </w:r>
    </w:p>
    <w:p>
      <w:r>
        <w:t>C H -.G</w:t>
      </w:r>
    </w:p>
    <w:p>
      <w:r>
        <w:t>/./ F $ -*** 3 -=.</w:t>
      </w:r>
    </w:p>
    <w:p>
      <w:r>
        <w:t>H ' .* 9# .22/</w:t>
      </w:r>
    </w:p>
    <w:p>
      <w:r>
        <w:t>G2A12/D3</w:t>
      </w:r>
    </w:p>
    <w:p>
      <w:r>
        <w:t>$# %</w:t>
      </w:r>
    </w:p>
    <w:p>
      <w:r>
        <w:t>; ##</w:t>
      </w:r>
    </w:p>
    <w:p>
      <w:r>
        <w:t>;J ##( $$</w:t>
      </w:r>
    </w:p>
    <w:p>
      <w:r>
        <w:t># % #</w:t>
      </w:r>
    </w:p>
    <w:p>
      <w:r>
        <w:t>7 &amp;#;</w:t>
      </w:r>
    </w:p>
    <w:p>
      <w:r>
        <w:t>)</w:t>
      </w:r>
    </w:p>
    <w:p>
      <w:r>
        <w:t>@ '</w:t>
      </w:r>
    </w:p>
    <w:p>
      <w:r>
        <w:t>#7#&amp; #</w:t>
      </w:r>
    </w:p>
    <w:p>
      <w:r>
        <w:t>&amp; &amp;##7 '</w:t>
      </w:r>
    </w:p>
    <w:p>
      <w:r>
        <w:t>'</w:t>
      </w:r>
    </w:p>
    <w:p>
      <w:r>
        <w:t>'#, # H3 AAQG-5,00 C</w:t>
        <w:tab/>
        <w:t>$$ .222D # % '#</w:t>
      </w:r>
    </w:p>
    <w:p>
      <w:r>
        <w:t>7 #'J&amp; .22.</w:t>
      </w:r>
    </w:p>
    <w:p>
      <w:r>
        <w:t>'&amp; @;''# ' G-,*2 @ C$ -*** 3 A-D, # %</w:t>
      </w:r>
    </w:p>
    <w:p>
      <w:r>
        <w:t>'&amp;'# .AB ?# ' #</w:t>
      </w:r>
    </w:p>
    <w:p>
      <w:r>
        <w:t>' ' &lt;; '</w:t>
      </w:r>
    </w:p>
    <w:p>
      <w:r>
        <w:t>'% &gt;, # .AB</w:t>
      </w:r>
    </w:p>
    <w:p>
      <w:r>
        <w:t>K@</w:t>
      </w:r>
    </w:p>
    <w:p>
      <w:r>
        <w:t>:</w:t>
      </w:r>
    </w:p>
    <w:p>
      <w:r>
        <w:t>' %&amp;,</w:t>
      </w:r>
    </w:p>
    <w:p>
      <w:r>
        <w:t>;#</w:t>
      </w:r>
    </w:p>
    <w:p>
      <w:r>
        <w:t>7 '%#7#' ' H3 /.Q*+=,003</w:t>
      </w:r>
    </w:p>
    <w:p>
      <w:r>
        <w:t># ' &lt;#,</w:t>
      </w:r>
    </w:p>
    <w:p>
      <w:r>
        <w:t>'% 7</w:t>
      </w:r>
    </w:p>
    <w:p>
      <w:r>
        <w:t>#7#'#&amp; ' H3 52Q=.-,AA C# &amp;#&amp; .22.D, '</w:t>
      </w:r>
    </w:p>
    <w:p>
      <w:r>
        <w:t>'&lt;&amp; '%#7#'#&amp; ' G5B3</w:t>
      </w:r>
    </w:p>
    <w:p>
      <w:r>
        <w:t>'&amp;## ' % '# '&gt;</w:t>
      </w:r>
    </w:p>
    <w:p>
      <w:r>
        <w:t>K ?#&amp;3</w:t>
      </w:r>
    </w:p>
    <w:p>
      <w:r>
        <w:t>0 -/1-/0</w:t>
      </w:r>
    </w:p>
    <w:p>
      <w:r>
        <w:t>1-+/21.22.</w:t>
      </w:r>
    </w:p>
    <w:p>
      <w:r>
        <w:t>*!5 *!/</w:t>
        <w:tab/>
        <w:t>* !</w:t>
      </w:r>
    </w:p>
    <w:p>
      <w:r>
        <w:t># 8</w:t>
        <w:tab/>
        <w:t>0</w:t>
      </w:r>
    </w:p>
    <w:p>
      <w:r>
        <w:t>-3 T#</w:t>
      </w:r>
    </w:p>
    <w:p>
      <w:r>
        <w:t>F #</w:t>
        <w:tab/>
        <w:t>0</w:t>
      </w:r>
    </w:p>
    <w:p>
      <w:r>
        <w:t>.3</w:t>
      </w:r>
    </w:p>
    <w:p>
      <w:r>
        <w:t>9 F /3 ?</w:t>
      </w:r>
    </w:p>
    <w:p>
      <w:r>
        <w:t># '</w:t>
      </w:r>
    </w:p>
    <w:p>
      <w:r>
        <w:t>(Q 7 ?</w:t>
      </w:r>
    </w:p>
    <w:p>
      <w:r>
        <w:t>&amp; K '</w:t>
      </w:r>
    </w:p>
    <w:p>
      <w:r>
        <w:t>'&amp;# ' /2 9 '&gt;</w:t>
      </w:r>
    </w:p>
    <w:p>
      <w:r>
        <w:t>#?##</w:t>
      </w:r>
    </w:p>
    <w:p>
      <w:r>
        <w:t># '&amp; '&amp;</w:t>
      </w:r>
    </w:p>
    <w:p>
      <w:r>
        <w:t>#; ?&amp;'&amp; ' , $@V#W@?(# 5, 522G ,</w:t>
      </w:r>
    </w:p>
    <w:p>
      <w:r>
        <w:t># J #3</w:t>
      </w:r>
    </w:p>
    <w:p>
      <w:r>
        <w:t>'&amp;#</w:t>
      </w:r>
    </w:p>
    <w:p>
      <w:r>
        <w:t>K &lt;&amp;3</w:t>
      </w:r>
    </w:p>
    <w:p>
      <w:r>
        <w:t>&amp;# '# O D #'#( J (Q '&amp;##</w:t>
      </w:r>
    </w:p>
    <w:p>
      <w:r>
        <w:t>'&amp;# ;#</w:t>
      </w:r>
    </w:p>
    <w:p>
      <w:r>
        <w:t>#</w:t>
      </w:r>
    </w:p>
    <w:p>
      <w:r>
        <w:t>'</w:t>
      </w:r>
    </w:p>
    <w:p>
      <w:r>
        <w:t>'&amp;## (&amp;F ;D J</w:t>
      </w:r>
    </w:p>
    <w:p>
      <w:r>
        <w:t>( #? # # 7# ''</w:t>
      </w:r>
    </w:p>
    <w:p>
      <w:r>
        <w:t>'&amp;##F D</w:t>
      </w:r>
    </w:p>
    <w:p>
      <w:r>
        <w:t>#&lt;</w:t>
      </w:r>
    </w:p>
    <w:p>
      <w:r>
        <w:t>'</w:t>
      </w:r>
    </w:p>
    <w:p>
      <w:r>
        <w:t>&amp;3 $#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D ;D</w:t>
      </w:r>
    </w:p>
    <w:p>
      <w:r>
        <w:t>D #0',</w:t>
      </w:r>
    </w:p>
    <w:p>
      <w:r>
        <w:t>#; ?&amp;'&amp; '</w:t>
      </w:r>
    </w:p>
    <w:p>
      <w:r>
        <w:t>#&gt;</w:t>
      </w:r>
    </w:p>
    <w:p>
      <w:r>
        <w:t>(Q# '7 '&amp; #7;3</w:t>
      </w:r>
    </w:p>
    <w:p>
      <w:r>
        <w:t>&amp;# '</w:t>
      </w:r>
    </w:p>
    <w:p>
      <w:r>
        <w:t>#</w:t>
      </w:r>
    </w:p>
    <w:p>
      <w:r>
        <w:t>) ' 7, (#</w:t>
      </w:r>
    </w:p>
    <w:p>
      <w:r>
        <w:t>9#, ## (</w:t>
      </w:r>
    </w:p>
    <w:p>
      <w:r>
        <w:t>'&amp;## (&amp;</w:t>
      </w:r>
    </w:p>
    <w:p>
      <w:r>
        <w:t>Q7 ' (</w:t>
      </w:r>
    </w:p>
    <w:p>
      <w:r>
        <w:t>&amp;&amp; J &amp;'#&amp;</w:t>
      </w:r>
    </w:p>
    <w:p>
      <w:r>
        <w:t>C3 -/., -25</w:t>
      </w:r>
    </w:p>
    <w:p>
      <w:r>
        <w:t>-2= D3</w:t>
      </w:r>
    </w:p>
    <w:p>
      <w:r>
        <w:t>&lt;??#&gt; O !#0# X</w:t>
      </w:r>
    </w:p>
    <w:p>
      <w:r>
        <w:t>&amp;#' O # Y</w:t>
      </w:r>
    </w:p>
    <w:p>
      <w:r>
        <w:t># ? ' &amp; K</w:t>
      </w:r>
    </w:p>
    <w:p>
      <w:r>
        <w:t>#?#&amp; J # ## (Q: Q??# ?&amp;'&amp; '</w:t>
      </w:r>
    </w:p>
    <w:p>
      <w:r>
        <w:t>#</w:t>
      </w:r>
    </w:p>
    <w:p>
      <w:r>
        <w:t>&lt;??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