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ATAS/699/2025 vom 19. September 2025</w:t>
      </w:r>
    </w:p>
    <w:p>
      <w:r>
        <w:t>GE Cour de justice, 2025-09-19, FR</w:t>
      </w:r>
    </w:p>
    <w:p>
      <w:r>
        <w:rPr>
          <w:b/>
        </w:rPr>
        <w:t xml:space="preserve">Quelle: </w:t>
      </w:r>
      <w:r>
        <w:t>https://mcp.opencaselaw.ch/entscheid/ge_gerichte_ATAS_699_2025</w:t>
      </w:r>
    </w:p>
    <w:p>
      <w:r>
        <w:t>FR: GE_GERICHTE ATAS/699/2025 du 19 septembre 2025</w:t>
      </w:r>
    </w:p>
    <w:p>
      <w:r>
        <w:t>IT: GE_GERICHTE ATAS/699/2025 del 19 settembre 2025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septembre 2025, que ledit courrier du 29 août 2025 adressé à l’OAI ne constituait pas un recours et sollicitait que ce soit l’OAI qui traite sa demande du 29 août 2025 ; Qu’il convient en conséquence de rayer la cause du rôle ; Qu’au vu de ce qui précède, la chambre de céans renoncera à percevoir un émolument.</w:t>
      </w:r>
    </w:p>
    <w:p>
      <w:r>
        <w:t>A/2980/2025 - 3/3 -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