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ATAS/699/2007 vom 21. Juni 2007</w:t>
      </w:r>
    </w:p>
    <w:p>
      <w:r>
        <w:t>GE Cour de justice, 2007-06-21, DE</w:t>
      </w:r>
    </w:p>
    <w:p>
      <w:r>
        <w:rPr>
          <w:b/>
        </w:rPr>
        <w:t xml:space="preserve">Quelle: </w:t>
      </w:r>
      <w:r>
        <w:t>https://mcp.opencaselaw.ch/entscheid/ge_gerichte_ATAS_699_2007</w:t>
      </w:r>
    </w:p>
    <w:p>
      <w:r>
        <w:t>FR: GE_GERICHTE ATAS/699/2007 du 21 juin 2007</w:t>
      </w:r>
    </w:p>
    <w:p>
      <w:r>
        <w:t>IT: GE_GERICHTE ATAS/699/2007 del 21 giugno 2007</w:t>
      </w:r>
    </w:p>
    <w:p>
      <w:pPr>
        <w:pStyle w:val="Heading2"/>
      </w:pPr>
      <w:r>
        <w:t>Volltext</w:t>
      </w:r>
    </w:p>
    <w:p>
      <w:r>
        <w:t>!"" # $%%" # &amp;&amp; '( &amp;)*(+ + + ' (&amp;+ ) ,- ! ". " #</w:t>
      </w:r>
    </w:p>
    <w:p>
      <w:r>
        <w:t>!" # $</w:t>
      </w:r>
    </w:p>
    <w:p>
      <w:r>
        <w:t>$ %% &amp;' '() *$+,+- # $!"</w:t>
      </w:r>
    </w:p>
    <w:p>
      <w:r>
        <w:t>./0).0,,1 '0.)' + /) 23 &amp;$"*4 &amp;55$ &amp;!*67 $ "' &amp; !$"$"($5( 2-8(0,,)29 8(0,,93 03 :'( "$" 5;" * 4 * ! *2+8$0,,) '54 &amp;" $$" $$ 4 * &amp;5! ? &amp;$"" *$ = :'(($ @?$$*A* B"3 +3 0C8$0,,) !**D5;" 0,,) * &amp;55 "B *!$ 67 &amp;" ""?&amp;&amp;($*$ '54 $$45 &amp;;3 /3 " 0(!&gt;0,,)&amp; ""&amp;"*$*!$ 2+0)8$0,,)!$5?&amp;"$$&gt;$ D $$$*" 3 )3 20(!&gt;0,,)&amp;"5!"**$ $" &amp;B 20 0C 8$ 0,,) $ '54 $$4** &amp;5! &gt; 5$ ( ?&amp; "$$ " $ ?&amp; &amp;"$$ &gt;$" &amp;( "3 5 "B" ? ($ **" $( $$$!$"$"! &amp;*$ !E "$$ $" =? 83 &amp;** **$ &amp;" * $(" &amp; B" $$?&amp;$*$208$0,,)$ (0C8$0,,)3 13 " **$ 0, 5"( 0,,1 &amp; 5!" " &amp;*$$ *!$! 5$!*!$*" $$ 4 20 0C 8$ 0,,)3 &amp; (" ? 5! &amp; $ * 67 ! 8$ 0,,) B" 0C 8$ 0,,) &amp;" "* * "B$( $"* &amp;$3 *("?5! *( ==* &amp;!* ! 8$ 0,,)! &amp;" &amp;($*"$"! *$ &gt;B$(&amp;=F!B 4?&amp;($!?"$$ $&amp;($*55$" == &amp;!* $$$*" 3 55$!??&amp;&gt; &amp;"&amp;"$"" '54 &amp;($*E"($**$ $( *( $3 B" &amp;( 8! $" *&gt;4! == &amp;!**($3 -3 ($" $" D 200C 8$ 0,,) ( " 8 &amp;&gt; B$ ( &amp;' =F!B 4 ?&amp; !?" $$ $ &amp; * 55$" == &amp;!*3 5 &amp;$!" 5$ ( ? &amp;" *$ ! &gt;""5 *$ 8 $F ?&amp; !!$ ! &amp;&gt;5! 2,3 !*$ * &amp;$ $ 0C ! 0,,13 $$ $;*?"?&amp;($ &amp;&gt;$$$" 43 !("* *"B$(5!B"0C8$0,,) $""B$?&amp;&amp;B$' *A"$$*$*!$ "$$(""B4!$35$!??&amp;**" *$ $*4 ;$$"?&amp;"$$ $; ?&amp;*$$*G$**" $&gt;$(!$$3 &amp;"$$ ?&amp; 3 *$! *"$$&amp;$!"!$*$3 5$ !? * ?&amp; @ * 8$5$5"3 $B"! *4&amp;""* ?&amp;55$ &gt;4$ * !&gt;"3</w:t>
      </w:r>
    </w:p>
    <w:p>
      <w:r>
        <w:t>./0).0,,1 'C.)' + '&amp;) 23 5!"!$ $ H$$ ? $$$ *"( 0,,,67$( B$ $ I !$" I(&gt;$" 0/82-903D!*"$*8B I*4$ "$&gt;3 03 $8$"$!*$$(&gt;6$3/)$),73 +3 $B*$I*$$ *!$ $ $ !$( $ *$ &amp;G$ *$ *!$ 653 $3932$3573D&amp;$32/32$"*$"*$ $$!$ $ 53 I*$$ *!$!* ;""!$J*$" $( I *$I$' I$32)?!*?!$($" * $$(I*"$! *&gt;$"55$?$ $!* ? I" *$ !*A*$$6 %20//9 3)20+02) 3+$"53 $"73 $*!*&gt;B$ == I!*6 0,,2*30+2 $2--,*32+-73 "?* !$5*5!;*$($* 55 $" !!$ ;B&gt; *$ G$ ""!!*$ $" D 200C 8$0,,)?&amp;&amp;* ! " ""5 &amp;"B!$ $F '?&amp;$??&amp;$* "*!&gt; $8'$?&amp;&amp; * * *"" 3 * !!$ 5$ &amp;($ * !" 55!!$ 8 B" * (*" &gt;3</w:t>
      </w:r>
    </w:p>
    <w:p>
      <w:r>
        <w:t>./0).0,,1 '/.)'</w:t>
      </w:r>
    </w:p>
    <w:p>
      <w:r>
        <w:t>&gt; "&amp;$&gt;!$*(*&amp;55!$ $ ?$*(* !$&gt;&amp;"$$5$$3D$ &amp;"$$ $" *4 ' 8$ &gt;4$ * B " ' "$$ ("$&gt;!$$4B($ !&gt; $;?&amp;"$*$" ( D $ $ &amp;"$$ * $ 8$5$ * &gt;"$ $$ "3 ?&amp;$5$ $$ ? $ "$" &amp;*$" !* &gt;B$ ( &amp;'=F!B $ *" "" *?&amp; &amp; * 55$ ==?&amp;!?"$$ $?&amp;$"$" &amp;*$" =3 ( ?*"4 ($ $$?$&amp;*!** $"B*&gt;""5 !$" =F!B $*" ""3 "$B$ 5!"$8$"3</w:t>
      </w:r>
    </w:p>
    <w:p>
      <w:r>
        <w:t>./0).0,,1 ').)' &amp; 0 )/ &amp;)*(+ + + ' (&amp;+ )</w:t>
      </w:r>
    </w:p>
    <w:p>
      <w:r>
        <w:t>12,</w:t>
      </w:r>
    </w:p>
    <w:p>
      <w:r>
        <w:t>23 "(&gt;3 12</w:t>
      </w:r>
    </w:p>
    <w:p>
      <w:r>
        <w:t>03 8$$3 +3 $?*" $B$$3 C3 5! *$ ?I *($ 5! $ *"$ G$ " +, 8 4 $5$ *4 &gt; 5" " 6D=L:=5?)),,C 7*( !$4 $ *&gt;5!"!$;$390 5" " &gt;5" " 21 8 0,,/ 6 %7M !"! $ ? !$5 $ !A *($*$B$ $ ! $M $ G$ " &gt; 5" " * ( *$ * ( "$? ; $ &amp;$3 C0 %3 *"$ G$ $ *4 * $(?"!!!A *( ($G$8$&lt;&amp;(3</w:t>
      </w:r>
    </w:p>
    <w:p>
      <w:r>
        <w:t>B554</w:t>
      </w:r>
    </w:p>
    <w:p>
      <w:r>
        <w:t>%%</w:t>
      </w:r>
    </w:p>
    <w:p>
      <w:r>
        <w:t>*" $</w:t>
      </w:r>
    </w:p>
    <w:p>
      <w:r>
        <w:t>ND N</w:t>
      </w:r>
    </w:p>
    <w:p>
      <w:r>
        <w:t>* 5! *"$ G$ $ $5" ; *$ ?I D"$$ &amp;$$&lt;&amp;"!*B55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