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ATAS/699/2006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https://mcp.opencaselaw.ch/entscheid/ge_gerichte_ATAS_699_2006</w:t>
      </w:r>
    </w:p>
    <w:p>
      <w:r>
        <w:t>FR: GE_GERICHTE ATAS/699/2006 du 2 août 2006</w:t>
      </w:r>
    </w:p>
    <w:p>
      <w:r>
        <w:t>IT: GE_GERICHTE ATAS/699/2006 del 2 agosto 2006</w:t>
      </w:r>
    </w:p>
    <w:p>
      <w:pPr>
        <w:pStyle w:val="Heading2"/>
      </w:pPr>
      <w:r>
        <w:t>Volltext</w:t>
      </w:r>
    </w:p>
    <w:p>
      <w:r>
        <w:t>!"#$!%&amp;&amp;# !#''!%&amp;&amp;# (( ) ( ) )( *+, - % ./ %&amp;&amp;#</w:t>
      </w:r>
    </w:p>
    <w:p>
      <w:r>
        <w:t>! " !" ##</w:t>
      </w:r>
    </w:p>
    <w:p>
      <w:r>
        <w:t>$ % !&amp; '"(!% !" ) (*+%&amp;!",--%.,../0,-</w:t>
      </w:r>
    </w:p>
    <w:p>
      <w:r>
        <w:t>("('</w:t>
      </w:r>
    </w:p>
    <w:p>
      <w:r>
        <w:t>1.2-1,332 4,1-4 0 .5 $" ( (" .2 6(" ,337 8 $99( "! $&amp;!(:(4&amp; / ;"'( $(("(!'"'!0 "90 .26(",337. ? %=("'$(""( "(!5 '"'((' &amp; $&amp;!) ,+ ( ,337 0 99" . ? % 0(A" ((0(5!('"''"'(!"&amp; ("9(("&amp; !!' &amp; (B&amp; (/ (",2(,3375 *5 /. !"!B ,337%$("' ''"'AA'&amp; !('"'C? 5 ! ( . 9'0 ( ,33*%$" &amp; ( '(('!" "" 0(099" . ? ( 0(" '"' 0 ' ( 8 ( &amp; ! ( " 0(" '"' ' ' 8 $((" "(! 9(5 $("' ' &amp; '(' =$ &amp; !' ( (A'!" C? '"("&amp;"0" (B &amp; $E!5 25 &amp; /0!( !""'=!"("(! ?$0("6('"'&amp;)'&amp; &amp;!) $("' '%=!" "" 0("( 0 '&amp; @ " &amp; (&amp; '"(" F "' ("(=%(EDA !($("' '8"(! 4EDA:(4&amp; /? H; ".I ,33 ? '"(" &amp; " &amp; ( $("' '"=( " '"("! (59(E( "(!"= ( "0( ' !&amp;"B( &amp; /="!/0%</w:t>
      </w:r>
    </w:p>
    <w:p>
      <w:r>
        <w:t>1.2-1,332 471-4 ! = $("' ' &amp; '" 0!( G ( 8 (5 ( B( !" "" 0(="" (("&gt;? !"'"'(A' &amp; ($("' '5?$A("!('"'C? %$(&amp;" "$((" " J ( ' '=!('"'$0("&amp;B @ "=$"!((('8! &amp; (0'5 !0!( (A'!" " " 0(,3!K",337""" !A'. 9'0 ( ,33*! " %(' '=$ '("'%"" (/ $0("6(" 0(' !('"'5 @&amp;(=' =$( 0(" (A' (" !" 9'% 0" $((" !( %!$&amp; ("$'!"(!$ 6! (5 " !A'% $((" "(! 9( !9( ' = (&amp;D" 8 ! =( ("'"'&amp; '0' ( &amp; @!('"'(0(" &amp;'"' '" !''5?$A("!"("(! ?%0' (9("(!'"("! &amp; /("!A0!(!&amp;"(!5 +5 '((!.36(,33 ? '"("! (5 "9("=(&amp;D""(!' 9(E( $0("6( '"' '" !''8$((" "(!9(%($A(("$)9!"(!"'0(" !('"' =( (" "!"9!( ( F" (&amp;"'5 !(" 8 $!" !( $(("'EDA/.26(",3375 ..5 '((! I 'B ,33 ? 5 0' !" ==!(=$(!("%$("' '&amp;!0("&amp;6"(9( &amp;!M !($"(0("'!(8!"("(!%/! =$0("'B"'!"(0("'. ? "C? 5( *$3339 5&amp; !((0(" '"'0 '(8(&amp; !'&amp;!@%( " &amp; (/ !('"'5 &amp;%""=$&amp;!)'!('"'&gt;? % '!" 0( 489((".2(,337% K9( (0$99( 9(("%0$'"""'! (=('"("! E!&amp;("('5?$A("</w:t>
      </w:r>
    </w:p>
    <w:p>
      <w:r>
        <w:t>1.2-1,332 4*1-4 (((" 0'&amp; $ ="@!" "" 0("@9(E ( % /0 = $"(!( 6! ("( @(/ !('"' 0(" '8! (@&amp;!" "" 0("$9(E( 5</w:t>
      </w:r>
    </w:p>
    <w:p>
      <w:r>
        <w:t>("("=@!('"'$0(" (!%&amp;(=!&amp;!("(! !($((" "(!$'"("&amp;F5 .75 '&amp;! .7 9'0 ( ,332% $ !"" = ! " $&amp;&amp;! " &amp; 00 "( %! "=$@ ($"(0("' !(8!"("(!&amp;"F" !5!" 6" ! 5 .*5 '&amp;(=,+ ,332% ! "/A='((!&amp; ('"' (9 &amp; "'!(AA 9(@% !" ( $((" " !('"' C ? 5 &amp; !(" @ @ '((! ( "!A0!(!&amp;"(!,.9'0 ( ,332% '"8! (% =("'$(( " %&amp;(", ? 5 . ? 5 ! ""!"9!(&amp;(/!( =9(("!('"'&amp; '("''"' &amp; !!'&amp; 6A" (B&amp; (/ (".2(,337"= ( $ ("'"'0 '=6=$0 (,337:95""""(!$&amp;!) ,+6(",337%&amp;5* ;5 ?$A("( % ! "(=$((0("'"'0 '%"!"! &amp; "(%&amp; ! (%( " !('"'%(8(5 $&amp;" &amp;'"' &amp; !( 0'!!&amp;"B( &amp; !0"( !&amp;"!( %(" &amp;(/5 (&amp;"%E A!(" $(&amp;D"8! $!"&amp;'"'=(""'%'"" &amp;&amp;' "=! 6 (&amp; %' "(!$(&amp;D""'!&amp;"( "('8$ ? !"(""&amp;!)&amp; 099(": ,33*%&amp;5..&lt;J # ,* &amp;"B ,33*%7313*;5 (B ' !"" = ! " $ &amp; &amp; !0 % A 0 (B&amp; '&amp;!' "%0!( 99"(0"&amp; G( *$3339 5&amp; !(&amp;"!M!( "'(4 5 ! %9!'% 6"'5</w:t>
      </w:r>
    </w:p>
    <w:p>
      <w:r>
        <w:t>1.2-1,332 4-1-4</w:t>
      </w:r>
    </w:p>
    <w:p>
      <w:r>
        <w:t>( 0 ( ) )(</w:t>
      </w:r>
    </w:p>
    <w:p>
      <w:r>
        <w:t>12.3.++ 4 5.. . 67 "#% 8 3.+</w:t>
      </w:r>
    </w:p>
    <w:p>
      <w:r>
        <w:t>.5 ' ! 0B5 3.</w:t>
      </w:r>
    </w:p>
    <w:p>
      <w:r>
        <w:t>,5 6""5 75 ("=&amp; !' "A "("5 *5 9! &amp; "( =O &amp;0" 9! ! !" &amp; '" F" '( 73 6! / !"(9("(! &amp; &amp;( !' ' (B 9'' % ?EV(M E!9=( 2% 233*</w:t>
      </w:r>
    </w:p>
    <w:p>
      <w:r>
        <w:t>% " !( @&amp;( 5 '( &amp;" F" &amp; !!A'5 '!( !("U ; ((= @""='((! ! "'( !B"( ("&amp;'((! ""='J B; @&amp;! &amp;! = !"(9 ( "( &amp;!0!( "" " '((!J ; &amp;! " (A" ! ! &amp; '""5 ?( '!( !"(" &amp; " !( ''" '' ' ! "" ; B; " ; (4% (B9'' &amp;! &amp;" "(/ ! =O( 0 ' ( 0B5'!( ! "(! ! !) &amp; 0% =( !" 6!("% (( = '((! ""=' " O0!&amp;&amp; ='"'@&amp;'(' ! ": "5.7,%.32".3-;5</w:t>
      </w:r>
    </w:p>
    <w:p>
      <w:r>
        <w:t>A 99(</w:t>
      </w:r>
    </w:p>
    <w:p>
      <w:r>
        <w:t>X(</w:t>
      </w:r>
    </w:p>
    <w:p>
      <w:r>
        <w:t>'("U</w:t>
      </w:r>
    </w:p>
    <w:p>
      <w:r>
        <w:t>(</w:t>
      </w:r>
    </w:p>
    <w:p>
      <w:r>
        <w:t>!&amp;(!9! &amp; '" F""!"(9('@&amp; "("? '" ("O ""8 O'!!(&amp; A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