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ATAS/698/2015 vom 11. September 2015</w:t>
      </w:r>
    </w:p>
    <w:p>
      <w:r>
        <w:t>GE Cour de justice, 2015-09-11, FR</w:t>
      </w:r>
    </w:p>
    <w:p>
      <w:r>
        <w:rPr>
          <w:b/>
        </w:rPr>
        <w:t xml:space="preserve">Quelle: </w:t>
      </w:r>
      <w:r>
        <w:t>https://mcp.opencaselaw.ch/entscheid/ge_gerichte_ATAS_698_2015</w:t>
      </w:r>
    </w:p>
    <w:p>
      <w:r>
        <w:t>FR: GE_GERICHTE ATAS/698/2015 du 11 septembre 2015</w:t>
      </w:r>
    </w:p>
    <w:p>
      <w:r>
        <w:t>IT: GE_GERICHTE ATAS/698/2015 del 11 settembre 2015</w:t>
      </w:r>
    </w:p>
    <w:p>
      <w:pPr>
        <w:pStyle w:val="Heading2"/>
      </w:pPr>
      <w:r>
        <w:t>Erwägungen</w:t>
      </w:r>
    </w:p>
    <w:p>
      <w:r>
        <w:rPr>
          <w:b/>
        </w:rPr>
        <w:t>E. 1</w:t>
      </w:r>
    </w:p>
    <w:p>
      <w:r>
        <w:t>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la Chambre des assurances sociales de la Cour de justice depuis le 1er janvier 2011,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courus jusqu'au moment du divorce (ATF 128 V 230; ATF 129 V 444). S'agissant de ces intérêts, il convient de se référer aux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a été de 4% du 5 septembre 1998 au 31 décembre 2002, de 3,25% en 2003, de 2,25% en 2004, de 2,5% de 2005 à 2007, de 2,75% en 2008, de 2% de 2009 à 2011, de 1,5% en 2012 et 2013 et de 1,75% dès le 1er janvier 2014.</w:t>
      </w:r>
    </w:p>
    <w:p>
      <w:r>
        <w:rPr>
          <w:b/>
        </w:rPr>
        <w:t>E. 3</w:t>
      </w:r>
    </w:p>
    <w:p>
      <w:r>
        <w:t>En l’espèce, le juge de première instance a ordonné le partage par moitié des prestations de sortie acquises durant le mariage par les demandeurs. Les dates pertinentes sont, d’une part, le 25 janvier 2008, date du mariage, d’autre part le 12 mai 2015, date à laquelle le jugement de divorce est devenu exécutoire.</w:t>
      </w:r>
    </w:p>
    <w:p>
      <w:r>
        <w:rPr>
          <w:b/>
        </w:rPr>
        <w:t>E. 4</w:t>
      </w:r>
    </w:p>
    <w:p>
      <w:r>
        <w:t>Selon les documents produits, la prestation acquise pendant le mariage par le demandeur s'élève à CHF 33'718.35 (58'074.30 - 24'355.95), tandis que celle acquise par la demanderesse atteint la somme de CHF 11'844.85 (3'793 + 8'051.85), les intérêts ayant déjà été calculés par les institutions de prévoyance défenderesses. Ainsi le demandeur doit à son ex-épouse le montant de CHF 16'859.20</w:t>
      </w:r>
    </w:p>
    <w:p>
      <w:r>
        <w:t>A/1896/2015 4/5 (33'718.35 : 2) alors qu'elle lui doit celui de CHF 5'922.45 (11'844.85 : 2), de sorte que c’est en définitive le demandeur qui doit à son ex-épouse le montant de CHF 10'936.75 (16'859.20 - 5'922.45).</w:t>
      </w:r>
    </w:p>
    <w:p>
      <w:r>
        <w:rPr>
          <w:b/>
        </w:rPr>
        <w:t>E. 5</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de l'ordonnance sur la prévoyance professionnelle vieillesse, survivants et invalidité du 18 avril 1984 (OPP 2) ou selon le taux réglementaire, si celui-ci est supérieur (ATF non publié B 36/02 du 18 juillet 2003).</w:t>
      </w:r>
    </w:p>
    <w:p>
      <w:r>
        <w:rPr>
          <w:b/>
        </w:rPr>
        <w:t>E. 6</w:t>
      </w:r>
    </w:p>
    <w:p>
      <w:r>
        <w:t>Aucun émolument ne sera perçu, la procédure étant gratuite (art. 73 al. 2 LPP et 89H al. 1 de la loi sur la procédure administrative du 12 septembre 1985).</w:t>
      </w:r>
    </w:p>
    <w:p>
      <w:r>
        <w:t>A/1896/2015 5/5</w:t>
      </w:r>
    </w:p>
    <w:p>
      <w:r>
        <w:t>PAR CES MOTIFS, LA CHAMBRE DES ASSURANCES SOCIALES : statuant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