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ATAS/698/2007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https://mcp.opencaselaw.ch/entscheid/ge_gerichte_ATAS_698_2007</w:t>
      </w:r>
    </w:p>
    <w:p>
      <w:r>
        <w:t>FR: GE_GERICHTE ATAS/698/2007 du 21 juin 2007</w:t>
      </w:r>
    </w:p>
    <w:p>
      <w:r>
        <w:t>IT: GE_GERICHTE ATAS/698/2007 del 21 giugno 2007</w:t>
      </w:r>
    </w:p>
    <w:p>
      <w:pPr>
        <w:pStyle w:val="Heading2"/>
      </w:pPr>
      <w:r>
        <w:t>Volltext</w:t>
      </w:r>
    </w:p>
    <w:p>
      <w:r>
        <w:t>! ""# !$% ""# &amp;&amp; '( &amp;)*(+ + + ' (&amp;+ ) ,- . / 0 ""#</w:t>
      </w:r>
    </w:p>
    <w:p>
      <w:r>
        <w:t>!" # $</w:t>
      </w:r>
    </w:p>
    <w:p>
      <w:r>
        <w:t>$ %% &amp;' '() *$+,+- # $!"</w:t>
      </w:r>
    </w:p>
    <w:p>
      <w:r>
        <w:t>./0).0,,1 '0.)' + 1) 23 "$" ! 4""5 &amp; "' &amp; !$ $ 2-6(0,,)276(0,,73 03 " 0,$40,,)&amp;55"8 *!$9:*"; $ * $;&amp; !$" &amp; " $0,,) ( * $$ $""*= &amp;5! &amp;48$ *( == &amp;!* ($ 58 $3 $$ &amp;( 6! $" *4?!*($$5$! $ 0,,) *($ "! ; 5 == &amp;!*3 " &amp;C$ D$$*"D!($55$$A==$40,,)3 5$!&lt;&lt;&amp;$*!?5&lt;&amp;$" *4?! * &lt;&amp;$=E!836$"&lt;5 ==&amp;"$$**4"!$&lt;</w:t>
      </w:r>
    </w:p>
    <w:p>
      <w:r>
        <w:t>./0).0,,1 '+.)' * &amp;$$ * &lt;&amp; !C! "$" =8" "$ $ ! $$3 ! *"$$&amp;$!"5$!&lt;&lt;5 == &amp;!* ! &amp;$40,,)$!$A &amp;" $==($"$"55$"3 13 &amp;&lt;C$ 1 6 0,,1 $ &lt; ! ?*!$"$"$ 3 $$ ?55!"&lt;!C!&lt;&amp;"$(8$!" &amp;$* *" *" ; == &amp;!*36$"( ($$""*=&lt; &lt;$ &lt;"&lt; $($" "$$ $? *$3 ! &lt;&amp; $ *$" &lt;&amp; ! !4 == ! &lt;&amp; B 3 $ $(($"&amp;";$==*&lt;&amp;!* $(""$$!*!$ * "5$*$$43</w:t>
      </w:r>
    </w:p>
    <w:p>
      <w:r>
        <w:t>; &lt; $ "* &lt; $$ $*$ &lt;&amp; "$$ !*B" ; 2,,F $$!&lt;$$$;BA*$5A3</w:t>
      </w:r>
    </w:p>
    <w:p>
      <w:r>
        <w:t>! * 5!" &lt; 6&lt;&amp; &amp;" ($ $655$"== &amp;!*$!$3</w:t>
      </w:r>
    </w:p>
    <w:p>
      <w:r>
        <w:t>$ 5$ ( &lt; !C! &amp; B !$ ($ C$ $ !*$ 5$&lt;&amp;$6!*48$6&lt;&amp;$*="; ? * &amp;( *"( ($ * $ ; $3</w:t>
      </w:r>
    </w:p>
    <w:p>
      <w:r>
        <w:t>+ '&amp;) 23 5!"!$;&amp;$3/)32$3=37 8(&amp;8$ 6 9: 4$ G$$ &lt; $$$ *"( ; H$ /) 5" " *$ 8"" $ )$40,,,9:$(; 5" " H'=E!8 48$ $ H !$" H(4$" 0/62-703I!*"$*68 H*?$ "$43 03 $6$" 5!$ "*"(**"$$(4 9$3/);),:3 +3 $8*$ $58" $ &amp; " /6* 4 == &amp;!*! *$!40,,)3</w:t>
      </w:r>
    </w:p>
    <w:p>
      <w:r>
        <w:t>./0).0,,1 '@.)' @3 I&amp;$7 &amp;" $;&amp; !$" =E!8&amp;$ !*&amp;4$*$ $(;* "$&amp;$ !" I &amp; !*$ $ $( ; *" $$ $ 4""&amp;$*$*!$$5&amp;$5$AA8 $E3 A8$*"(*&amp;$213&amp;" $(&amp;$ &amp;55 $( !*"$$$* $$&lt;&amp;*$4!$ A8 *"($=E!8&amp;4"83!4*$ == $( 4 = *5 &lt;&amp; AJ$ *"" !!$$ $*(**$*( 55$&lt;&amp;59$3 2132:3 I&amp;!*$*$$A8 $;&amp; !$" &amp;"$* **$ &amp;$+,32$33 " *$ 2;2/ 6 5$"8?2);+,6 5$ 8($"!B+2; ),6 5$8(3I&amp;"$* 5J"*"$" $;&amp; !$"* $ " &amp; !$ " * $*8""&lt;953$3@/ &amp; &amp;'=E!8K :3 &amp;$$"!*"$$ * &amp;$!8 &amp;**"$*68 == &amp;!*$55$&lt;$$$(!$$&lt;$$(!$3 $ $!*$ $$$ *$953$(; &amp; !$" =E!8"$$6(0,,+00)$($:3 &lt;$" == "* * 5$L 55$ ($ C$ 55$" $ $$ *" $E == ($ * C$ 55$"$$ !C!!C!&lt;$$!C!!*B $ * C$ $" =&lt; ! $!!$3 ( ** $ * 5$" ** H **$ 55 &lt; *4 !=" $($*$$ HG$**$$" * H!* &lt; *!$$;H$$" ("5"$" "!=$&lt;$" 55$ "*B"9 %20,1@:3 /3 H*? &amp;$ * $$" &lt; $ &amp; 55$" == &amp;!*! *$!40,,)3I"8$&lt;B$ !$ $?*!$$;6$(&lt;$* !M &amp;*$ !&amp;$!$"$"8&lt; 5$&lt;&amp;&amp;6! *"&amp;" 5 ==$M &amp;$ *$ "$ &amp;"$(" $!**&lt;&amp; &amp;4 A*&lt;" ;?&lt;&amp;&amp;($*N $!*; *$3&amp;$ ** &lt;&amp; *" A ( 5$ 55"$ 5$ 6* *"5";&lt;&amp;" "*! &lt;&amp;8$"&lt;6 &lt;A*$(*($C$</w:t>
      </w:r>
    </w:p>
    <w:p>
      <w:r>
        <w:t>./0).0,,1 '/.)' '!!$'* $ "5A$"9 %202@1 3 0$"5"I0,,,*30,2 30 :3 &lt;&amp;$5$ $$&lt;&amp;"&amp;*!*48$ ( &amp;'=E!8 $ ! *$!4 0,,) $ &lt; &amp;$ * "&lt;$;6$$$&lt;&amp;$"$"58" $($ ( &lt;&amp; "$" 5A" ; / 6 $ !!! *"( * 4?! "$4 * I"$$ &amp;$$;&amp;O!9I$(;&amp; !$"=E!8 10: * &amp;4 == &amp;!* $ *" $E3 5$ &amp;$!" $ !*$ 5$ &lt; &amp;"$$ *!? $ 58" ; &amp;"3 "8 A "$&lt;*"? $$6$"3</w:t>
      </w:r>
    </w:p>
    <w:p>
      <w:r>
        <w:t>./0).0,,1 ').)' &amp; 2 )1 &amp;)*(+ + + ' (&amp;+ )</w:t>
      </w:r>
    </w:p>
    <w:p>
      <w:r>
        <w:t>34,</w:t>
      </w:r>
    </w:p>
    <w:p>
      <w:r>
        <w:t>23 "(43 34</w:t>
      </w:r>
    </w:p>
    <w:p>
      <w:r>
        <w:t>03 6$$3 +3 $&lt;*" $8$$3 @3 5! *$ &lt;H *($ 5! $ *"$ C$ " +, 6 ? $5$ *? 4 5" " 9I=PN=5&lt;)),,@ :*( !$? $ *45!"!$A$370 5" " 45" " 21 6 0,,/ 9 %:Q !"! $ &lt; !$5 $ !B *($*$8$ $ ! $Q $ C$ " 4 5" " * ( *$ * ( "$&lt; A $ &amp;$3 @0 %3 *"$ C$ $ *? * $(&lt;"!!!B *( ($C$6$;&amp;(3</w:t>
      </w:r>
    </w:p>
    <w:p>
      <w:r>
        <w:t>855?</w:t>
      </w:r>
    </w:p>
    <w:p>
      <w:r>
        <w:t>%%</w:t>
      </w:r>
    </w:p>
    <w:p>
      <w:r>
        <w:t>*" $</w:t>
      </w:r>
    </w:p>
    <w:p>
      <w:r>
        <w:t>RI R</w:t>
      </w:r>
    </w:p>
    <w:p>
      <w:r>
        <w:t>* 5! *"$ C$ $ $5" A *$ &lt;H I"$$ &amp;$$;&amp;"!*855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