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ATAS/698/2006 vom 2. August 2006</w:t>
      </w:r>
    </w:p>
    <w:p>
      <w:r>
        <w:t>GE Cour de justice, 2006-08-02, DE</w:t>
      </w:r>
    </w:p>
    <w:p>
      <w:r>
        <w:rPr>
          <w:b/>
        </w:rPr>
        <w:t xml:space="preserve">Quelle: </w:t>
      </w:r>
      <w:r>
        <w:t>https://mcp.opencaselaw.ch/entscheid/ge_gerichte_ATAS_698_2006</w:t>
      </w:r>
    </w:p>
    <w:p>
      <w:r>
        <w:t>FR: GE_GERICHTE ATAS/698/2006 du 2 août 2006</w:t>
      </w:r>
    </w:p>
    <w:p>
      <w:r>
        <w:t>IT: GE_GERICHTE ATAS/698/2006 del 2 agosto 2006</w:t>
      </w:r>
    </w:p>
    <w:p>
      <w:pPr>
        <w:pStyle w:val="Heading2"/>
      </w:pPr>
      <w:r>
        <w:t>Erwägungen</w:t>
      </w:r>
    </w:p>
    <w:p>
      <w:r>
        <w:rPr>
          <w:b/>
        </w:rPr>
        <w:t>E. 08</w:t>
      </w:r>
    </w:p>
    <w:p>
      <w:r>
        <w:t>('"$#$"$8 38 '&amp;##$'22$90661$$&lt;(?G':&amp; '(%'$&amp;E1.J8 /8 ?"'$'$E'"7$'(%'$&amp;F&lt;(32'&amp;"9 066/$E$&lt;$'$'A2F%066/8 18 F$$##8 B8 '" ($"&amp; E #, $ "" ' *8 2(16687 E $$ ' #$#$E?$'&amp;#8 .8 ?" #$ ' &lt;R #%$ ?" $ #&amp;$ O$ ' '&amp; ' 36 F 'A $?$ # # ""'&amp; '&amp; 9 ?&amp;'&amp; ' ! +@TH@?&lt; B! B66/</w:t>
      </w:r>
    </w:p>
    <w:p>
      <w:r>
        <w:t>! $ G"#8 '&amp; #$ O$ #:&amp;8 "&amp;" '$U D '&lt; G$"$&lt;'&amp;$'&amp;9$$#''&amp; $$&lt;&amp;Q 9D G# # &lt; "$? $" #% '"' $$ $ '&amp;Q D #$ :$ ' #&amp;$$8 + "&amp;" $$ # $ &amp;&amp;"$ &amp;"&amp;&amp; $$ D 9D $ D 7'! 9?&amp;'&amp;'##$"$A&lt;R '%'&amp;%98"&amp;"'"$", ' #%! &lt; $ F$! &lt; '&amp; $$&lt;&amp; $ R%## ' &lt;&amp;$&amp;G#&amp;'&amp;$C$8230!26B$265D8</w:t>
      </w:r>
    </w:p>
    <w:p>
      <w:r>
        <w:t>:??</w:t>
      </w:r>
    </w:p>
    <w:p>
      <w:r>
        <w:t>P'</w:t>
      </w:r>
    </w:p>
    <w:p>
      <w:r>
        <w:t>#&amp;'$</w:t>
      </w:r>
    </w:p>
    <w:p>
      <w:r>
        <w:t>#?"'#&amp;$O$$$?&amp;G#$&lt;RER???&amp;'&amp; '#:??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