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ATAS/698/2005 vom 30. August 2005</w:t>
      </w:r>
    </w:p>
    <w:p>
      <w:r>
        <w:t>GE Cour de justice, 2005-08-30, DE</w:t>
      </w:r>
    </w:p>
    <w:p>
      <w:r>
        <w:rPr>
          <w:b/>
        </w:rPr>
        <w:t xml:space="preserve">Quelle: </w:t>
      </w:r>
      <w:r>
        <w:t>https://mcp.opencaselaw.ch/entscheid/ge_gerichte_ATAS_698_2005</w:t>
      </w:r>
    </w:p>
    <w:p>
      <w:r>
        <w:t>FR: GE_GERICHTE ATAS/698/2005 du 30 août 2005</w:t>
      </w:r>
    </w:p>
    <w:p>
      <w:r>
        <w:t>IT: GE_GERICHTE ATAS/698/2005 del 30 agosto 2005</w:t>
      </w:r>
    </w:p>
    <w:p>
      <w:pPr>
        <w:pStyle w:val="Heading2"/>
      </w:pPr>
      <w:r>
        <w:t>Volltext</w:t>
      </w:r>
    </w:p>
    <w:p>
      <w:r>
        <w:t>! "#! $%</w:t>
      </w:r>
    </w:p>
    <w:p>
      <w:r>
        <w:t>&amp;'()*&amp;'((* "&amp;+,-&amp;'((. " " #" # # #/ ' % 0( 1 '((.</w:t>
      </w:r>
    </w:p>
    <w:p>
      <w:r>
        <w:t>!"#$#"%$&amp;'() &amp; *+, $</w:t>
      </w:r>
    </w:p>
    <w:p>
      <w:r>
        <w:t>$ * ! **</w:t>
      </w:r>
    </w:p>
    <w:p>
      <w:r>
        <w:t>*** - **</w:t>
      </w:r>
    </w:p>
    <w:p>
      <w:r>
        <w:t>* - *!./0$$$1!2334</w:t>
      </w:r>
    </w:p>
    <w:p>
      <w:r>
        <w:t>!"#$# "%$ " $0#</w:t>
      </w:r>
    </w:p>
    <w:p>
      <w:r>
        <w:t>5436754337 )4514) 2 " 18 9)":$;!$$" ,?@A$0$":?-$"B * ? 1=CC D 0 1===8 : 0 ? E, 1===! #$# $$ "$# ? $,?"@:0?F8 48 01===!?#"#?0??"$$?-),?$#!G ?#!$$!D""$?$?-@,$"H?- 9)": ;8"$,$,$#D"$0"":?#$# I * ?: E, 43348 ": , HH$# 0" ? ,,$D?#$0$F?-,?$#!-HH$?-) ,?$# 9 ; H# $$ "$$ $ " ?# ? E, 43348*!$$?##$#H0#"J$?@?#? 4C$@433K9 *516=5433K;8 K8 6E,433K!?-/$!$@$)?$? -#" ?$</w:t>
      </w:r>
    </w:p>
    <w:p>
      <w:r>
        <w:t>G- HH$$</w:t>
      </w:r>
    </w:p>
    <w:p>
      <w:r>
        <w:t>$, ? 00) 0$$8 78 ?$?1C,0@433K!#$#-@E$?-?$?$! ?G,#/#$#"$#"-:8@?$? ,!#8 L8 ?F ?$ $ ?#,0$?-?0$#E:" $?-?-?$9)":* ;8 28 ""$ ? 42 E, 4337! ! "## ? 0?/0$0!H$#$$00$##?$?0@$&lt;&lt;/ 1===!0"$#D/?7)L8?-?$?$? 0?,0@433K!-#@/:$#&lt;/!0"$ ?$J$8$??,?$8"$$"$ $$ ? ? , $ 0@! $+"G0$ 0#G! ?$"$?H?@$#8-+"D""0$"? ?$D"$GG0"8$"#$? ,&lt;,??-#"?$$0@&lt;$$??? $@?#&lt;##$H0?##!?D/$-#"?$$D ?$ ? $ 433K8 :, H$ ? $, G ? "@:0H8-&lt;$??-"@:00"F?,)0@&lt; ?-&lt; 0#G ##0$"$/&lt;G 0E!?$+0"$0$&lt; &lt;)H$$F@#"?##0$"+/F8"$$ 0@,?$##?$$?$$8</w:t>
      </w:r>
    </w:p>
    <w:p>
      <w:r>
        <w:t>5436754337 )K514) 68 ""$0#?D-$$$?* ! !0#? $$$ ? $! ?&lt;$G# ?$ ? 44 H#, 4337 M"@@ N"/+?0M8:,G"$$$$:&lt;GDG!?!D #&lt; 0@! ?$ 0 D ? ?! HH ? 0F ? $J$ $ ? ,$&lt;!$$@),F!M9888;))@M8""$?1=,4337! "$ H0 ?&lt;$ ? N"/ +?08 -+ 0#$#,$8 C8 * $0?D0#?)! !G "#?#DF00#?H?$?44,43378 ":,"$ #0#-$??$?""$"?$!:,?$##?$ "?$G$1==1,"@:0, G-/?0@1===8 ":-F0?$$-+ ? ?&lt;"/ HH$#! $ ? ""#$ 0#?G-G-?$?E,433K!-+"?"$/&lt; 0"$$ $$# G"J$0""$,$?$!$G +0"$0$&lt; $ 0"$@ , "$# ? $, 0":$ ? $,$#?#$???- 8*-&lt;$?-?$?,0@433K!</w:t>
      </w:r>
    </w:p>
    <w:p>
      <w:r>
        <w:t>?G G- M -&lt;$ " $0$ ?- +0"$0$&lt;":"?"8+0"$0$&lt;?#$,? ,$??F#"F$$?#ED,$?F?$8</w:t>
      </w:r>
    </w:p>
    <w:p>
      <w:r>
        <w:t>G$@"#$,?0@!F)$ "#F$$F?$$-$0H$0$"#$#&lt;&lt;,#?-0: &lt;H$,"F)8#""#0$,0@-$" #$# ?#,$8M $ -?$ ? 1==1! # &lt;H$, ? ,?$?$$",0@@!+"? $, 0":$ ": )!$$&lt;$$ ,, 0$$"?$?-#G$$G8*F0":-?$ ? ,0@ 433K! -$ ?##$: ? ) "$ J$ ?## 00 $0#8 =8 *$$@!* 0HF"$$"?#?4L04337 K104337!-@?$$?$#8 138 *$ D -""$ ? $ H$ 4L E 4337! * H0# ?#?$?2E$43378 "?&lt;0$$8 118 ?6 $@4337!$$D-$?$$ ?#$DG-$?#D* ?"+"$$E: G $ ?! ?#?$ ? @? # " -&amp;" &lt;##8</w:t>
      </w:r>
    </w:p>
    <w:p>
      <w:r>
        <w:t>@$! ?: G &lt;# , ? $ GHH0$-F$?-,-?$ ?,0@433K8*-&lt;$?+?0?"?"!#0?$ 0#? + $, $ "" G- $ +?0 -$ " ,@</w:t>
      </w:r>
    </w:p>
    <w:p>
      <w:r>
        <w:t>5436754337 )7514) ?&lt;"/8 F0 "+/&lt;G! F0 "+/$G $ #,$@0#G$#"?#$0$$ ?8H$"HF-#,$0G-$?O"" ,!0-#,$:$?$$8 -":!?$# $$#,?$8*-&lt;$??$#?#G$!?$J$?0 -":!-?$$$?-0@??$8 $?0"@$8 148 #" ? C ?#0@4337!* $ E$?8 ""$ 0#? ? -$ $?$ " ""$ 0#? "@$8 :, G ? ""$ #$@ ?0 ? -?$! H$$$$,$P?,$?! ?,?$*!?,?$D ?$0@,G0$0@!?0@?$ ! #$$ #F! ,$&lt;! 0F?$J$!$$??/,!?:$ ?"$/ 7)L! L)28 E 4337! $$$ " ? ? ""$@DG!?0F?$J$$?,$&lt;8 ! ? ""$ ? E, 4337! $ G "$$ "&lt;$ $$ ? ? , $ 0@8 H! #$# +0"$0$&lt; " ? " 0$H G $ "#$$ " $@ G $+"G ? $ ?- $ $0$0 ? / ,8 ! ,&lt;! 0@&lt; $ 0F ? $J$ #$$ ?#ED "#$ ,$ -?$!00$?$H$0#??&amp;?,0@43318 #$$ #&lt;0$ ? ,$&lt;! ?#ED $$# 4331 #&lt;0$8 $#$?$?J$#!D$$0$#?#G$"G -HHD?$?&lt;,$#0+$G$:#0##" @H#?#?9)":. ;$"0"8 1K8 ? ? 1K ?#0@ 4337! @ ?# 0"$ "?"$!G-$$?$?7E,433L8 -?$$ ?!#$#?#?#?-?"?$?? !$?"#?D $$#$":? 8 178 "?13E,433L!@$#"?$?? ? - !$$&lt;# ""$0#?H?44, 43378#$$?0?#G-,$0#DG--&lt;$" $0$?-+0"$0$&lt;":"?"!?G$G$ +0"$Q0 ": " ?"$"#G$!G$+0"$Q0 @$-":8 1L8 ? #$#0D?"$"$$?"$!? &lt;HH?KH#,433L8</w:t>
      </w:r>
    </w:p>
    <w:p>
      <w:r>
        <w:t>5436754337 )L514) ? $$ ##0$ 0#?F ,$P ? $ ""$ 0#?F? (!"#$*&amp;0#?$!GH$#$$?- HH$/0$&lt;G0$$D1==3!F@#?"1===9H8""$? 6E1===;!?0@$&lt;?$#$9""$?46O$4331;!$ ?-""$?,)@/&lt;?$@$$0$9?47 "$0@4331;R""$? !/0$&lt;!?42"$0@ 4331 G $$ "# ?- +?0 ?F /GR ""$ 0#? ? &amp; ? 1 ,0@ 4331 "$$ ?&lt;$ ? +?0 ?F /G! ?+$/+0! " ? " ?$! $$ "$) ?//$8 128 " ? 4C H#, 433L! #"? 00 $ P M +?0 G ": " ? " $ $$# +0"$0$&lt;G G $:&lt;?0F?$J$?HH!?,$&lt;!?$@?$$!? $@?0#0!H$&lt;@$#!?$@?,!$@$#! @$##0$!?#"$?0?H$?$:" ? ? ,8 $$ $$##$#?#H"$@F8 $? -?$?1C,0@433K!8 -$$0$"$? ?$#-F,$#@!?GEG-F,$:@0@8* -?##0$$$$H?+0"$0$&lt;$?"#$?8 -$"$-$$??0$#G+0"$0$&lt;G$ F$$D-?$G,$-?$8M 168 ? ? 17 0 433L! @ ?# -?$ ? G$#?$#0!?G-$$1=,433L8 $$!)$00$?##G$P M0#?)$$$? 8,?#ED,$ 1==K8 +$"$$1==6$?#0@4331!"#?DG "$$,08 $$#"G,$?#"# ?0? 8 $$ "0: $$ HH$ ?S "@:0 #$?&lt;&lt;8S,$H#,43348$$D"$$0SF"# ?HH$#8HH$?"@:0??8 S?$0$0)##@GS1==180 "$!ES"?S##0$DE$?0?0$?1==KD1==68 0$T0""$?404337DS$$$?* ?G ES?&lt;$G#+?0?"?"8"#G?0"##?$ ""$! ES,$ "# ? "@@ +?08 0 ?&lt;$ ",$ J$ H0#8 S$ "# ? " ##0$! S ?$$D##$5?###$!???$! "# ? 0F ? $J$! ,$&lt; $ $@$#8 ##0$! ?&lt;$</w:t>
      </w:r>
    </w:p>
    <w:p>
      <w:r>
        <w:t>5436754337 )2514) S0" D $ ? ?$ 0#?8 0 ,! E S, " $$# $@ ,$ S?$! D SF"$ ? ? 8 HH$ HH$ ? ? ""0$ 0@ 0 "H #&lt;0$ ,8S&lt;S&lt;#$$?$?#&lt;##$,800@ GS$0$ #$$?#"H8S$$#? $00#?$0$":S?$!D,?40D40":8 "G$#$$S$0H$#"$$D"$$89888; SF"G G 0J0 0F ? $J$! ,$&lt; $ ? "#F$$DS?$!E0$??&lt;$?"?"GS $ G H#8 ##0$ $ HH$ ? H$ &lt;&lt;,$8 $$ " "" ? G! $"$G??$#SF,$#@!? GF0@89888;M 1C8 #$":GJ$?12E433L!$H0# G&lt;0$$8 1=8 ": $0 ? #$ $ ?0$ F "$ " " ? 44 E 433L!#$#&lt;?#DE&lt;8 " 18 &lt;,S&lt;$E?9;#$#0?H#$$$#!?: 1O$433K!@$?!0"#?LE&lt;! ?$"#?$$,)"#?$!L""#$$12E&lt;9$81$8 $L2;8 *$DS$?S#$?12E&lt;!"@H#?# 46E,43379 .1K3132;!?&lt;,?"$#!1KH#,! ?"$$$&lt;$"0$$$@$? ? #&lt; D $ E&lt; $$! ! ? S$$$ ? S#$?,FE&lt;8 48 H0#0$ D -$8 L2 8 1 $8 /8 L ! @ $ ? %$$G?$$$"#,DS$ L2 G$$,DH#?#S)?$?430 1=C19 ;8 *0"#$"E&lt;??S":$#$@8 K8 H#?#"$&lt;##??$??2$@ 43339 ;$$#,&lt;1E,433K!$%$0?H$ ?0@?"$#&lt;??0?8* "0$#!"$?,G?$-""G?$J$$/#D0:</w:t>
      </w:r>
    </w:p>
    <w:p>
      <w:r>
        <w:t>5436754337 )6514) ?""G:&lt;""@$,&lt;00$U H$E?G0$?#$0$$"?$9 .1K34K3?8181R KKL?8184R .14=7?8184R .146726?81!1421K2 ?87@$#H#;8:&lt;?"#?G$D-""G$ #,?:E?$#,&lt;9 .116=K?82@!114K23 ?87R 1==CVK6"8K12?8K@;8 S""G? ?S":8 78 ?#&lt;$D-$23 G"#,$?#??K3E?: $H$??#""$!?#?$?$0" ?# ""$ "$$ "$$ ?-)?$! ""$ ? -$ 132 ? H#?# -)?$ 9)": ;8$E$#?H0$?#$!$,@8 L8 $&lt;"$"$?,-$0##$$H?#D""0K10 4337?$?$D?"$$?-8 28 ;?$D?"$$?#$?-?$#""?-@?!$ -#,#0$?00&lt;@?$:?$$-$$$D$#!? $#$8$$F&lt;$0"G-+?-?0$$G! $#,#0$?$!?00&lt;$""?$?$$!G- $",?0J00:8-$"#!,/!G -?$$G00#?$?-$$$D$#RH$$HH$ G -#,#0$ ?00&lt;@! # #,$0$ D ?-$ H$! $ ",G#-$$$D$#"/+G"+/G?-#!-$)D)?G- "#$00?$G?)8*,-#,#0$# $-$$$D$#$#"""$?$#$$G$ ? H$! G -?0$$ ! #/#$! E&lt; F0 H?$ $0$?&lt;0$?-?0#?!$G?$J$$/# H0$ D :&lt; ? ?&lt;# ? ,0@ "#"?#$! ""G# &lt;##0$D-""#$?",?-8 !G -F$ ?- ""$ ? D HH$ $ -?$ $ ?00&lt; "%$ "@!0G-"$"J$GH#?"@@?"$! ?$D?"$$H?#-?$#?$J$#9 .11=KK6 ?81!11C4C=?81@$#H#;8 "$""#&lt;0$GE"?$#?-$K2 ! G- #$$ 0?H "#F$$ $ &lt;&lt;,# ! ? 0: &lt;##! ""%$ #$,0$ D ?$! ?, ? -)?$ ?- ? "$$-?$$$"$9$?#G$;? ?00&lt;!$G?"F,0$?#$&lt;:D -?$8$G-#$$?$#?-$##$0DG F$$ 00#?$0$ ,$ -?$ ) $$ G $ ) D G $ ,$Q$$?!0J0-?$!"$?-?#,""0$?)</w:t>
      </w:r>
    </w:p>
    <w:p>
      <w:r>
        <w:t>5436754337 )C514) $$G9 1==4"86L?87@R . "@#&amp;8?14O$ 1==2! 1=5=2 $ 8 ? 1K E$ 1==3! 4L5=3R 8 ! VW,/&lt;/$!A!1==2!"872=!XK$7R&lt;$/$&lt;, YW/Z?!1==3!"8L4R8 I !(00@$,/$ ? T$ ? *T,/&lt;! $ ? 0#? 6151==3! "8 13=KR . 88?41E,1===;8 @; 0$:?#/,"?$?$+"["?"\!? $0$0&lt;?$0$0)##@!",?-?#H$ H$&lt;G!-F$?-?$#$$-?$$ -"$#?$,?&lt;?$""J$"#?- $@ G $+"G "#$$ ? 0$" "$ 90F ? $J$ ?HH! ,$&lt;! $@ ? $$ $ ? 0#0! H$&lt;@$#! ?#"! $8;8H$"?$G!0#?0$!"$"$?0:#?@ J$$$@#D$$$D$#R)?$""%$!,?&lt;#? ,0@ "#"?#$! 00 #G ? -?$ 9 . 11= KKC?84!116K23,8?87@;8 ; ?$ D ? "$$ "" $ -F$ ?- ? $# ?#G$8 $# $ ?#G$ ! ?-": ? ? / $ -F"#?,!H$?###$$""D$%HH$?&lt;? G -$ "?$! , ? #$$ "$ ? H] &lt;## H,#"$$9 .14L721?8L$#H#;8 :!-?$$?&lt;,$#0+!H$F0$$: ?#G$??$#H?$$:#0##F .116 K22 ,8 ?8 2 $ KC4 ,8 ?8 7@8 $: $ ,$P $ 0$$ "$:0$ ?0$G $: "$:0$ 0"$ ? -?$R &lt;,$# $ "$: ? # "/+GR ?# 00$ &lt; ? $$0$ 0#?R ? "$$R ? $$0$ 0#? $%$ &lt;&lt;,$$@?#G?-?$R?HH$#""? &lt;#$0"$0"$$R?&lt;#$?#?-"$#? $,8 ?HH# ? $: ,@ ?-$$$ D $# "+/G #$,D$0$0?$+"["?"\!-$"?#H?, $@?$$$$$-#$"$Q$?$0$G"+/G 9 .116K26?82R 1===K71"873C,8?8K@;8 ?; *S&lt;$ ? S""#$ ? ",! E&lt;! H?$ ""#$?",H",$&lt;$FG "#?# ?SHH! $ , G $ H$ "#$$ ?&lt;# ? ,0@"#"?#$$G?S$0"@$"$"</w:t>
      </w:r>
    </w:p>
    <w:p>
      <w:r>
        <w:t>5436754337 )=514) 0?H $$ ""#$! $ "H ?S?0$ ?S$ ", 9""#$ $"# ? ",R V! N$&lt;,H/ ? *T,/&lt;! "8 414! X 7L3R V^T5&amp;Z! N$&lt;,H/ ? N$&lt;/$"H&lt;??!4#?8!"8K=!X111$"8116!XK43R+&lt;! ?,N$&lt;/$"H&lt;!4#?8!"8467RH8 .14472=!$144 124;8 * "" ? @ ""#$ ? ",! E&lt; ?$ F0 ? 0:@E$,$0+?",!GG-$",!" ?#??0$D?"$"0$$$?"$E&lt;0$,@ ?$$&lt;F8*""$0#?F$$?$!"$G? -HH ""# -0@ ? ", $ ?G " GH?"0#?$"$80"$! "H#,"@$""$0#?!G$"$$&lt;F 0"$$ $ H$ -@E$ ?- #$? H#! G ""$ H? ? F00"$!G-"#&lt;0$?#$"$F"0#! G-$#$##$@"??90:;!G?"$ ? $H# 0#? $ $! H! G ? -F"$ $@0$,#9 .144123?81$#H8R1==L"877;8 *E"??. !0#?$$$0?$?8$? "$"$:!?H#"GG#&lt;$$ "$$50#?8 S "! ?S0@#! ? ? 0$$ ?$ S"$# #&lt;# " "$$! $$ ? $$ ?S#,$ ?HH8</w:t>
      </w:r>
    </w:p>
    <w:p>
      <w:r>
        <w:t>""!H$?HD"$$!G$/$@!$H$? "$E",?S@E$,$##!&lt;?#GS$"!@ ! ?SJ$ " $"@D"$$8 :&lt; $?S GS #"SF"$?"""$$9*4331!13=?8K@5R 1=CC!"8L37?84;8$$!?S""#$?""$#0$ ? 0#? $$$ E&lt; "$ $ ?$ $ 0"$ ? H$ ,$ ? SF"# G! ? " "$ ? H?$ ",#&lt;# G H: 0?$!0#?$$$$/??$H,?"$$9 . 14716L?87$#H#$#RZ?+25=7"826;8 68 S":!@G-$"#?$##0$?$@G $+"G!?#H$?&lt;,$#?-$$$@"0$"?-?0$$-F$! ?&lt;# ? ,0@ "#"?#$ ) &lt;##0$ ""G# ? ?0?9 .142K23?8L@!14L1=L?84 $#H#;)!?-$$$&lt;D#,?$+"["? "\8 HH$ ? $ "?$ G $: "$0$ $@G$+"G?-$0$0?$+"["?"\$$#" 0 ? "$! $ G 0F ? $J$ ?HH! ,$&lt;! $@ ? $$$?0#0!#!H$&lt;@$#!$@?,! $@$#! @$# #0$! ?#"! 0?H$ ? $:! $8</w:t>
      </w:r>
    </w:p>
    <w:p>
      <w:r>
        <w:t>5436754337 )13514) HH$! ? 0F ? $J$ $ ? ,$&lt; $ ""! " ? ? "/+G! G $ $: HH$ D 0: ? E"? H#?# ""@0$:?$0$0?$+"["?"\9,"F0" S . 7K3537?17,433L;8 ! ! 0#? $$$! ?&lt;$G# $ +?08 $0$DG)?G#??$!##0$F$$ /T"$$HH$"D",$$?$?&lt;$!,? E"?0$#!G H0#$F"G# @8 $!S+H$")DS0"$",$ ? @! G S#$"$$ ?8 ,/! ""$! 0"#$#! ? 0"$ $: E"?$ "0$$$?%$","@$8 *S&lt;$ ? ? , $ 0@! H $ ? $$ GS "#F$$0$DS?$!$$G$!$$ H?#?S&lt;?"$?0??"$$ $0$? $8$HF??G $$$$#?? $# , S?$P " $ ? $@ ?#&lt;##$H! $ ? D S?$ 0 ? D )8 ? ! $ " G $@ ,$ #$# ?&lt;$G# 1=== ?#ED! $ 0$$! " SHH$ /0$&lt;G! D 1==38 4331! +?0 ?F /G,$#$#0#,?8D! "? $# #,?$ , S?$P 0 + "$ ? S/+"$/: GS +?0? ["? "\"$J$$!$"$"? ,$0@D""0$"!?$"D%$9H8? ?$;8S+? ?$?J$,"0J0 G"##?00$8</w:t>
      </w:r>
    </w:p>
    <w:p>
      <w:r>
        <w:t>H!$"?$#?S##0$"+/G!@G$"&lt; ?S#$$ ?#"H8 "?$! D E$ ?G# GS 0@$GS$#$$F$$$0$!0GSS,$$$#?$ 00#?$0$ ": S?$! S$)D)? ? 4 0 D 4 0 #$H8!,0@4331&amp;,$?#ED?&lt;$G# ?+$/+0!$0@?"$@$?S/09?#"!F$$! F#$#; 9H8 !</w:t>
      </w:r>
    </w:p>
    <w:p>
      <w:r>
        <w:t>! $ ? $0 ? 0#?! 46:0#?8;8</w:t>
      </w:r>
    </w:p>
    <w:p>
      <w:r>
        <w:t>!$?$#$$$@?$$ S?$ ? ,0@ 433K "$ J$ $8 0$! $@ G $+"G ?- $0$0 ? $+" [" ? "\ S$ G $: "$0$0"R0$@"#F$$DS?$!$ ""$ 0#? S#$@$ ?&lt;# ? ,0@ G 9H8 . 141 43C ?82@$11=KKC?81;GS$#$#&lt;&lt;,#")8</w:t>
      </w:r>
    </w:p>
    <w:p>
      <w:r>
        <w:t>5436754337 )11514) : ! S$ " # ?SF0 $: ?#G$ ? ? $#8"$"?$?!S&lt;$?S?$?&lt;,$#0+!G ""$ ? $: $ " 0"8 "$ S+ " ? $ 0$$ "$:0$ ?0$G ? $: "$:0$0"$?-?$!?&lt;,$#?$"$: ?#"/+G!$S+"?S?$$0$0#?$%$ &lt;&lt;,$$@?#G?-?$R??HH$#"" ?&lt;#?0"$0"$$R?#?$$0$ 0#?!?"$$$?&lt;#$?#?-"$#?$, $ ? "#$! ##0$ G S $, H#G00$ ? ? +?0 ?F "$$8 $! H?$ $ 0"$ ? H$ F$#$G?HH$#"H#&lt;0$0E8 C8 G"#:?!E$#8</w:t>
      </w:r>
    </w:p>
    <w:p>
      <w:r>
        <w:t>333</w:t>
      </w:r>
    </w:p>
    <w:p>
      <w:r>
        <w:t>5436754337 )14514) # " 2 " #" # #</w:t>
      </w:r>
    </w:p>
    <w:p>
      <w:r>
        <w:t>% 456 7 8 9: ;+' $&lt; 6</w:t>
      </w:r>
    </w:p>
    <w:p>
      <w:r>
        <w:t>18 #,@8 % 6</w:t>
      </w:r>
    </w:p>
    <w:p>
      <w:r>
        <w:t>48 E$$8 K8 $G"#?$&lt;$$8 78 H0 "$ ? GS ",$ H0 $ "#$ J$ ? ?# ? K3 E ?: $H$ " " 00?# ?# @ H#?# ? ! */NT/HG 2! 2337</w:t>
      </w:r>
    </w:p>
    <w:p>
      <w:r>
        <w:t>! $ F0"8 ?# "$ J$ "&lt;#8 0#0 ?$P ; ?G F$0$G?#$?#@$$"??# $$G#R @; F" " G 0$H $0 ", ?0? $$ $ ?#R ; "$ &lt;$ ? "#$$8 * 0#0 $$ " $ ##0$ #0## $$ ; @; $ ; )?! @H#?#?""$0$:GS ?,?#,@80#0?0$0+ ? ",! G $ E$! G ?# $$G# $ S,"" ? G#$#F"#?#$9$81K4!132$13C;8</w:t>
      </w:r>
    </w:p>
    <w:p>
      <w:r>
        <w:t>&lt;HH</w:t>
      </w:r>
    </w:p>
    <w:p>
      <w:r>
        <w:t>*</w:t>
      </w:r>
    </w:p>
    <w:p>
      <w:r>
        <w:t>#?$P</w:t>
      </w:r>
    </w:p>
    <w:p>
      <w:r>
        <w:t>@* "H0?"#$J$$$H#F"$GSDSHHH#?# ?$#"@G"&lt;HH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