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ATAS/698/2004 vom 7. September 2004</w:t>
      </w:r>
    </w:p>
    <w:p>
      <w:r>
        <w:t>GE Cour de justice, 2004-09-07, DE</w:t>
      </w:r>
    </w:p>
    <w:p>
      <w:r>
        <w:rPr>
          <w:b/>
        </w:rPr>
        <w:t xml:space="preserve">Quelle: </w:t>
      </w:r>
      <w:r>
        <w:t>https://mcp.opencaselaw.ch/entscheid/ge_gerichte_ATAS_698_2004</w:t>
      </w:r>
    </w:p>
    <w:p>
      <w:r>
        <w:t>FR: GE_GERICHTE ATAS/698/2004 du 7 septembre 2004</w:t>
      </w:r>
    </w:p>
    <w:p>
      <w:r>
        <w:t>IT: GE_GERICHTE ATAS/698/2004 del 7 settembre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$%%&amp;$'(() !$%*+$'(() ! , ! -, .! ,. . '/ 01 2 3 '(()</w:t>
      </w:r>
    </w:p>
    <w:p>
      <w:r>
        <w:t>0 4444444444</w:t>
      </w:r>
    </w:p>
    <w:p>
      <w:r>
        <w:t>0 555 ,.6 768!9 !" #$</w:t>
      </w:r>
    </w:p>
    <w:p>
      <w:r>
        <w:t>%&amp;'</w:t>
      </w:r>
    </w:p>
    <w:p>
      <w:r>
        <w:t>())*(+,,- .+(*.</w:t>
      </w:r>
    </w:p>
    <w:p>
      <w:r>
        <w:t>!%/0%11111111112%.340!5/+6&amp;0+,,-3 !7! %! 0 3!% / 30 38% 9% / 0 % %00 &amp;!/% ! :;;00#$ .# %!0/8%0%++*?@A &gt;9303!0//'%0%//'%0%0330%%%!0%0%3 %!%9!!/0000.0%!0/&gt;/'%/B0%A &gt; /'!% CD &amp;% +,,- '' /' " ! %00 3 ?% 00 908%0 0&amp;0/00%A 3 % / CC B% +,,- ! %00 E3!%7 7 / ! 3'%/ 3/ !7!! ! '% 00' F !! '/% 0 ?8 / ++* ? *, '% 337&gt;!!8%3/&amp;30'3/0?%0/33!0B0%?%'03!/ 'G!%//0!3%&amp;/003%&amp;0A 33!%/CDB%+,,-!%9!/'0%?&amp;'!%007&gt;%!00% 30 / /00% 7 ! &amp; /H / ++* ? *, % '' 8!9!&amp; &amp;30'3/0?%0"!%%?%'0!&gt;%8%%"&amp;3!'0/00%/000A 33!% / +IB%+,,- ! %00E3!%7%/&gt;J38%!'/%'0%/!/ ++*?*,%/%7%!&gt;E%0/ %E%0/&amp;38?%0/33!/*,? 0%+-,?A 33!%/+,B%!!+,,-!&amp;%0/&amp;/%G%!8%0" 9%!8'/&amp;3A !03%0''%?&amp;'033!%/*H+,,-7!00%87' &amp;3%30!!!&gt;/%'?%E'D03&amp;9+,,-A 3 3!% / +* H +,,- ! %00 %?&amp;' ! %9! 7&gt;!! 80% ! &amp; / ++* ? *, 7&gt;%! '!&amp; /0 /'!% / *, B0 340 ! !K / ! 3'/ 0 03' 7 GG&amp; &amp;% ?% " ! 3'//"!&gt;9!%G%/&amp;3L/8!%9!A 33!%/+)H+,,-!%9!%?&amp;'!7GG&amp;/ 80!&amp;'!&amp;'&amp;%??&amp;"!3'/7%0%0' 3MA &gt;%!33L??7!03!%G%/308%//'&amp;33'%0 !%3&amp;/&amp;3/!&gt;%G%/&amp;/++*?*,70%!%/8%! %00A</w:t>
      </w:r>
    </w:p>
    <w:p>
      <w:r>
        <w:t>())*(+,,- .*(*. !&gt;GG&amp;/!%00/80&amp;&amp;?%"!3'/A &gt;%!!%0/'/0GG&amp;7&gt;0'7!00N' /K!@</w:t>
      </w:r>
    </w:p>
    <w:p>
      <w:r>
        <w:t>. ! : ! -, .! ,. .</w:t>
      </w:r>
    </w:p>
    <w:p>
      <w:r>
        <w:t>;0 # ?%' @A C@ "!:;;00#$ .# N/&amp;7/90%A *@ 07GG&amp;&amp;&amp;"!3'/A -@ N!0/K!A O@ ?&amp; !0 3%0 / 7P!!0 38 ?&amp; 0 ! 3'0 M /0 /'!% / *, B0 /40 0 %?%% 3 3!% &amp;&amp;/' /00' %9! ?'/'! /0 000 $ Q%F ?7% ) ),,-</w:t>
      </w:r>
    </w:p>
    <w:p>
      <w:r>
        <w:t>%0 E&amp;3!%0@ /'!% 3 M 3!G'@ &amp;'&amp;% /%R 5 %/%7 E&amp;7!!/'%0%!/'0%9%!%3!/!/'%0% 7'A 95 E30 3 7!0 &amp;%?0 %! 0%&amp; 38% /&amp;/ /'%0%A 5 3 0 0%G !! / 0 3'0@ $% ! &amp;'&amp;% % 30 !0 %0 '!'&amp;0 '&amp;''0 00 !0 5 95 5 %./000 ! %9!?'/'!/0000330&amp;%40!07P%! /8/'!%89!@&amp;'&amp;%/0&amp;%!0&amp;N0 / 38 7% 0 B%0 %0% 7 ! /'%0% 7' !P8!33 /0 !7!!!!''E3'/%'2@C*+C,)C,I5@</w:t>
      </w:r>
    </w:p>
    <w:p>
      <w:r>
        <w:t>G??%R</w:t>
      </w:r>
    </w:p>
    <w:p>
      <w:r>
        <w:t>%%0</w:t>
      </w:r>
    </w:p>
    <w:p>
      <w:r>
        <w:t>'0%/R</w:t>
      </w:r>
    </w:p>
    <w:p>
      <w:r>
        <w:t>09!!9%0 3%?&amp;/3'0M0%?%'E3%0%0%7P"!P??%?'/'! /00000%!03!G??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