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ATAS/697/2013 vom 28. Juni 2013</w:t>
      </w:r>
    </w:p>
    <w:p>
      <w:r>
        <w:t>GE Cour de justice, 2013-06-28, FR</w:t>
      </w:r>
    </w:p>
    <w:p>
      <w:r>
        <w:rPr>
          <w:b/>
        </w:rPr>
        <w:t xml:space="preserve">Quelle: </w:t>
      </w:r>
      <w:r>
        <w:t>https://mcp.opencaselaw.ch/entscheid/ge_gerichte_ATAS_697_2013</w:t>
      </w:r>
    </w:p>
    <w:p>
      <w:r>
        <w:t>FR: GE_GERICHTE ATAS/697/2013 du 28 juin 2013</w:t>
      </w:r>
    </w:p>
    <w:p>
      <w:r>
        <w:t>IT: GE_GERICHTE ATAS/697/2013 del 28 giugno 2013</w:t>
      </w:r>
    </w:p>
    <w:p>
      <w:pPr>
        <w:pStyle w:val="Heading2"/>
      </w:pPr>
      <w:r>
        <w:t>Volltext</w:t>
      </w:r>
    </w:p>
    <w:p>
      <w:r>
        <w:t>Siégeant : Karine STECK, Présidente; Michael BIOT et Claudiane CORTHAY, Juges assesseurs</w:t>
      </w:r>
    </w:p>
    <w:p>
      <w:r>
        <w:t>REPUBLIQUE ET</w:t>
      </w:r>
    </w:p>
    <w:p>
      <w:r>
        <w:t>CANTON DE GENEVE POUVOIR JUDICIAIRE</w:t>
      </w:r>
    </w:p>
    <w:p>
      <w:r>
        <w:t>A/1249/2013 ATAS/697/2013 COUR DE JUSTICE Chambre des assurances sociales Arrêt du 28 juin 2013 3ème Chambre</w:t>
      </w:r>
    </w:p>
    <w:p>
      <w:r>
        <w:t>En la cause Madame C__________, domiciliée à ONEX</w:t>
      </w:r>
    </w:p>
    <w:p>
      <w:r>
        <w:t>recourante</w:t>
      </w:r>
    </w:p>
    <w:p>
      <w:r>
        <w:t>contre OFFICE DE L'ASSURANCE-INVALIDITE DU CANTON DE GENEVE, Service juridique, sis rue des Gares 12, GENEVE intimé</w:t>
      </w:r>
    </w:p>
    <w:p>
      <w:r>
        <w:t>A/1249/2013 - 2/3 - ATTENDU EN FAIT Que par décision du 4 mars 2013, l'OFFICE DE L'ASSURANCE-INVALIDITE (OAI) a nié à Madame C__________ le droit à toute prestation; Que l'intéressée a interjeté recours auprès de la Cour de céans en date du 19 avril 2013; Qu'invité à se déterminer, l'intimé, dans sa réponse du 13 juin 2013, a admis, après consultation du Service médical régional, qu'une instruction complémentaire se justifiait et a proposé que le dossier lui soit renvoyé pour reprise de l'instruction et nouvelle décision; CONSIDERANT EN DROIT Que,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 invalidité du 19 juin 1959 (LAI; RS 831.20); Que la compétence de la Cour de céans pour juger du cas d’espèce est ainsi établie; Qu'au surplus, le recours, interjeté dans les forme et délai prévus par la loi, doit être déclaré recevable; Qu’aux termes de l’art. 53 de la loi fédérale sur la partie générale du droit des assurances sociales, du 6 octobre 2000 (LPGA; RS 830.1), l’assureur peut reconsidérer une décision contre laquelle un recours est formé jusqu’à l’envoi de son préavis ; Qu'en l'occurrence, l'intimé a ainsi proposé le renvoi du dossier et, partant, l’admission partielle du recours, sans rendre néanmoins de nouvelle décision formelle; Qu'il convient dès lors de rendre un arrêt en ce sens.</w:t>
      </w:r>
    </w:p>
    <w:p>
      <w:r>
        <w:t>***</w:t>
      </w:r>
    </w:p>
    <w:p>
      <w:r>
        <w:t>A/1249/2013 - 3/3 -</w:t>
      </w:r>
    </w:p>
    <w:p>
      <w:r>
        <w:t>PAR CES MOTIFS, LA CHAMBRE DES ASSURANCES SOCIALES : A la forme : 1. Déclare le recours recevable. Au fond : 2. L'admet partiellement. 3. Annule la décision du 4 mars 2013. 4. Renvoie la cause à l'intimé pour instruction complémentaire et nouvelle décision.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