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ATAS/697/2007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https://mcp.opencaselaw.ch/entscheid/ge_gerichte_ATAS_697_2007</w:t>
      </w:r>
    </w:p>
    <w:p>
      <w:r>
        <w:t>FR: GE_GERICHTE ATAS/697/2007 du 21 juin 2007</w:t>
      </w:r>
    </w:p>
    <w:p>
      <w:r>
        <w:t>IT: GE_GERICHTE ATAS/697/2007 del 21 giugno 2007</w:t>
      </w:r>
    </w:p>
    <w:p>
      <w:pPr>
        <w:pStyle w:val="Heading2"/>
      </w:pPr>
      <w:r>
        <w:t>Volltext</w:t>
      </w:r>
    </w:p>
    <w:p>
      <w:r>
        <w:t>!"!!# #$%"!!% &amp;&amp; '( &amp;)*(+ + + ' (&amp;+ ) ,- . "/ 0 "!!%</w:t>
      </w:r>
    </w:p>
    <w:p>
      <w:r>
        <w:t>!" #$# $ %</w:t>
      </w:r>
    </w:p>
    <w:p>
      <w:r>
        <w:t>% &amp;&amp; '$$</w:t>
      </w:r>
    </w:p>
    <w:p>
      <w:r>
        <w:t>()*+%,-. %!"</w:t>
      </w:r>
    </w:p>
    <w:p>
      <w:r>
        <w:t>/,001/-112 #-/3-# + 1) 34 " 3).5 !" % +6 7 8% 79% +8 !":4 -4 3) : -11. "+" ! +%% +6 '88 % '#: %" ;#+6 ' ?!@AB:%"%" A%="! :!@-11, %+""30?:-11.4+8%"&gt;!-*?: -11.A" %'%"%@ "?&gt;88@+'+"%4 '"+7+="=':%"%" '+%" %:+ C+A:C :!@3)))&gt;8 ! ?-115% ='A%:DA ?!+:%: '!+4"A!% ="='"%%"A6!%:++(B%4 54 %A"+'4+"%&amp;E!" A"" +" A% !+"!+B 88""+"%@AB++ :!@ -11,4 !" ( ?%" %@ 7# "+8 +"% =' "%% "++%" %:% %%%" ' +%"%% %: +%% +-2:!@-11,4 ,4 '++%"%@,!-11.+4+"%&amp;E A % B"!%A % = '" 8% '@?% ' 7"6 !+6% ! +"!+B 88"" 31 "!@ -11, =' @%"" %!!+=%= %%"%""4 .4 ++% %" -5!-11. ="='"%%%+ %F%+++%" %: +%%4 24 : 'A ;C"%@!%B+%C 51G 313.G % + ' 4 B8 = '%B+" C"%@!%B+%C =" ++% 2? -11.='""%%%? '+%"%% %:='+ %:"%%:A@!+@@!%+:%"%='"%%</w:t>
      </w:r>
    </w:p>
    <w:p>
      <w:r>
        <w:t>/,001/-112 #5/3-# %+ %F% + '7+! =% &gt; +%" "8%:4 !" %!" =''"%%%:" %"%%:A@&gt;B% .1G4 04 4 =" ++% %" 5H%-11.=+%% 88% "A!% %@ 88%8 @+ "! + ' % +%" "!%!% @ %(+ !+84 !" = +%" %: "%% +":" +% : +(B%=! +% :!%=!+%% 4 )4 -. %@ -11.'"8!"'=-1+%!@ -11.:%&gt;:A"%'"%%"%@AB48%!= = +8 !" : !+=% !% "B8 A% "B+ !B%8A :% '%="%" :'%+@ + %%:%"' :% ++"%!% 8%%@4!+%% DA;.- %% !%% 8%I8% '":%A88%:?!@= B% "+!% "A +% %: B% "B+%+&gt;A74"!'+=:= !"%%%!"&gt;+ 51G +!%+%+? ='" +%%4 &amp; !=%@ +%%%%@8A" % =' :% ":% %% 88%%%%= B%%='"= +%+7+8 !":4&amp; :B%!"= +%" %+%%!%% 8% "!"" +:% %! +%" %: " '"&gt;.1G4 334 ' %% : @% : " +%% +8,H%-112'" ="='B%%!+% 86++" %=:%"%" %%+%" %:4+"&gt; ! ' +8 =% ='%%+%&gt;+ %:%"B@%%=':% '8% "!BJ88%"%% %"'"%%!""%BA %!%='"%%+%&gt;+ %:%" !":4 3-4 %A" %:%" ='!+=% %% +8 '" 7+=" + 32H%-112='++% +% BA ; 8 A""% !% 7 @% @%+:%+?='&gt;01KAJ 8%"A!%A!+ "B% "B8 A+%: 8A%4J8%"A!%L%+@ % 'B% 3!: !B %:!%A %;+=+8 %F ' : 8%+?='&gt;-11!"%%+""=' + +%L%!"&gt;88%=M %F" !B: %@AB4 "!@+%8%!A"='" :%!"%% %?+@:A A:%" %!4++"='" +:% + !B A%!+ % @% % =' :% ":% %:7 4$+%%:&gt;.1G %:%"&gt;*.#311G %:%" !%%:&gt;.1#*.G %:%"+B(="A64 3,4 $+"" : % &gt; !"% 653!-112&gt;+%" %:&gt;.1G '%:%" B@% .1#*.G %:%" +%"+B(="A6% *.#311G %:%" %(+ !%%84 3.4 !+%% 8%='"'"%%!%"%6%""++@%" ' +!%% "%"++" BB '!+4 324 : " +%%+8 ' ++% % 35+%!@-1124 $'A% +" %" 53 ! -112 '%#&gt;# %" &gt; '!"% '"%% %" '"!+":: %" 87"&gt;*-'-0584+'"-11.;'=L%%% '888" " %%%=N$$O-11, *:5A3-I.'**04#+ !+,1B4/!4P2'1-,4#+!+,3*B4/!4P*-'-054#+ ='"+%%B"=!%" %:%" +%";$$-11,</w:t>
      </w:r>
    </w:p>
    <w:p>
      <w:r>
        <w:t>3 %:%" !+ % "+"%%: % % 8 I ,'.004# + ! +,1B4/!4P,'*0584+,3*B4/!4P.*'5)284+P-0'.)04#+&gt; .1G Q %4</w:t>
      </w:r>
    </w:p>
    <w:p>
      <w:r>
        <w:t>/,001/-112 #./3-# +" %" % &gt; +% 53 ! -112 @% %7 ': %" ,2G:% %&gt;=% %!+%: : %"&gt;='"+%%B"=!%"%%%= 79%&gt;%!++%:%"!+%"+"%%:%%8 ;$$-11, 3:,I,'.004#+!+,1B4/!4P,'*0584+,3* B4/!4P.*'5)24#+-11,P.*'5)24#-112P,5'1,*4#&gt;*.G '"+?% '+%% % =%=':A% %(Q %&gt;!+% -2:!@ -11.%?='53!-112 %&gt;=:% R %4 304 3)%@-112'" ="='!+%! " '%%% '"="%%!+"4+'A% +" + =:%%(R %8%:='"%%%%!% !+@ %: %: +8%=':%:A"+%F% !#%4 &gt; =' % !+6% % :" "%%:!%&gt;!+% -2:!@-11, "?&gt;%&gt;=' !#% %%("&gt;+% 3?-1124 3)4 " 3, :!@ -112 ' %(" &gt; '" Q % -2:!@-11.53!-112; A" ': %" 2,G !+% 3 ?-112R %;%7 ': %" ,2G L%7!"+!" # '#: %"8 = +6 &gt;'":% '%%%&gt;%"%7"+ %% 6+%" %:4&gt;'% '%%6 3 :!@ -11. 53 ! -112 + ' !#% &gt; !+% 3 ? -1124 -34 -08":-11*'"8%:='+:%@ '7! '!" +"% !" %:B%%&gt;%% ! +: + ++% !" %%% B@% E 4 --4 :%"&gt;+' "+ .!-11*?% 4 %%8 ++" = % !% +%% % +%"3+%!@-112 !S'!"% +%" A"%%%: 653!-112 :%! 8 %7+%% ='+6 " %!4 %8 ''%"8""&gt;'":% 4</w:t>
      </w:r>
    </w:p>
    <w:p>
      <w:r>
        <w:t>/,001/-112 #2/3-# -54 5:-11*%88%:='B% 8'@?% '7!+!" !" %:46A= :DA!+@ %:%:===' % % A4 ! &gt; +: @""8 ' +!%4 -,4 % + @ % * ? -11* % =" =' %%%+ " '":%' '"% %7% 4+7+="'A% ! ' +8 = +!%!++:' ++"%+: + %:%"!='8!% H &gt;'": % +%='+++ !L!&gt;%!++%4 !=' % %+@ '7&gt;+%!+%:%" %(+ !%%8 !!%!%8='B%%+:@""8 ' %%%=''+%:"6%!%!+ +%"488!"L% +"&gt;%%!%%T:+%:!+4 -.4 $"%"A "&gt;?A4 + '&amp;) 34 8!"!%&gt;'%4.243%4B4- A:UA% ? --:!@3),3; '%4.2 8" " +%A"" % 2%@-111; U#: %" 3)?3).); 21 ! ' +8 '%+%4 ,4 %" +B(=!%+:% '8!%"A"% '! ' %;%4,43 %:A?='53 "!@-11- '%4-043:A?='53 "!@-115'" %&gt;%'%: &gt;,1G!4:=% %4$'%: &gt;.1G:%( !#%%: %"</w:t>
      </w:r>
    </w:p>
    <w:p>
      <w:r>
        <w:t>/,001/-112 #*/3-# %%%22-/5G%%64+3?:-11,'" %&gt; %#=% %: %"%%%!21G%&gt;%%6' %: &gt;*1G4 @ ='+% @% 79% '%:%" =' +% @!% %% +6 7"% ":% ! " +%% % !+% % ' %% "=@" !B" %:4 !+ 8% = U" % +@ '7 +8 A8 + =' % : A % 4 '+6 ?+ ++= !6 A"" ! '# : %"++=: %:% =" +%% '#: %" %+ ++ B8 %% =' +% @!%%% +%%"!7+@"= : %"J'%+="'+ %&gt;%='% ! @ BA% +8 '@% : 7% : %":% %&gt;%; &amp;3-5)2 4,335-0 4J W#$ A%MX@ : :BANO %4-0 +4 --3 %='&gt; ! " +%%;%4-34, ='%+@%''"%%+: ;%4-04- 7%:%"%: "+% : %"% #+#=++% %:%+%6!%%@='( ' !%%='%+%" %:" !='% % '7A %=::"%+% %:%!</w:t>
      </w:r>
    </w:p>
    <w:p>
      <w:r>
        <w:t>/,001/-112 #0/3-# %+"%+A88%:!%""% "" ++!!: "%!%;$-111+4530 45@/%"84%" '%% !+%NO3))3+455-/555 45J 3)0) +455- 4 5@ %% =L% +@" % 7 4 % "%!% : % ;!" " % %%%= %% !+% U!@ % + % +8 +% ;!%% " B + DA " :%%"/%"A U%% "?%%7 U+% -.G% :A@ ;$-111 4./@@+453)4J$-111 4-@+4 0,4J$3)))+430. 45@J$3))0+4303 5 + %!+ %:%" +%"4 "= = '% :" ' "%" +%8% +"%?A!%'++V%+%=@ !S:='%""'": %""%"!+"&gt; ='+%%B"=!%@% %:%"!+%"+"%%:% %8 4!%%%+"%%!@%+ +% %: = =6% + =8% +8</w:t>
      </w:r>
    </w:p>
    <w:p>
      <w:r>
        <w:t>/,001/-112 #)/3-# +%6+% !%%=++% !+%@%%8% !%%"+:"+%8!7+%% #4 A A":% '%:%"!+%"+"%%:=:%% + %% : %:='!@A8%8 %:%"%"A6% +%"B + '%!"4%%%== "%" + "% % +"%%8 = +% AA %!+%% '!B""=@" %:; '%4-04- 32 +8% + +%" %: %:%" +%"4'%!" '&gt;?%%%"A!%++="" % ++"!% 31G+%!+% 'DA '"4 A" ': %" % L% 8!" %% + +" +"" %'!"% '"%% %" '"=++" %" "%%+""%%8=" % +%% Q %&gt;R % % + 88% =' 3 +%!@ -112 + %F% % % ! +6 '!"%=' ''%!"4$+%% +%!% !4 24 % &gt; 7! % % &gt; '":% ! ' +84 *4 8!"!%&gt;U%4043": !" U: %" !!%% %7! " +%%=%"% %&gt; "%@ +%" A &gt; U!" &gt; :A &gt; 8: UA %"%% "%!"8% %% " U%:%"+@@4 !@ ! " +%% :A@ 8A% %!!% ! U +84 $ ?+ ': %" '% !!% = =' % +@ +": =' : : + "A" I %% % '% + !+ S : '+%" A +V% % "%@!S!!% %%: !%; &amp; 3-,-2) 4,%"8"J$-111+4511 4,J3)01+4-.-J YZ3)01+4-*1 "%@!":A &gt; 8: UA +%" A U " :% U88% +%B 6 ! ! ";84 &amp;313313 4- U"B488% ! " +%%%&gt;BA U# : %"=U7%++%@%H%%%%" +":@4 04 $'%43*'" %!% :+8 : %" %%!"%=+%" A+%</w:t>
      </w:r>
    </w:p>
    <w:p>
      <w:r>
        <w:t>/,001/-112 #31/3-# %% :!@ L%:A " !"";43 '" +@%" A&gt;++6"=:%&gt;=88% %:%"46AA""'"' %='7!"++&gt; %% @% " +%% :" ! + &gt; = % ! ; &amp;3-,331 4-%"8"J$-11-+4 31) 4- %:%" 8 % % A:%" ': %" % % = 8!% ' : +" +!% !%% &gt; +8% ' !6 +%! +%" %: &gt; : +8+":"4%=+"8" '%""=% B7 A !% :% L% + "% %%%8?F "%!%;3)00+4-22 43 8:" +%% : %:4 '"% !%L% "%!" !6@%% +=++!!! % :#8%= % !! ! " +%% +8 8 % : !! !4 % 8% ' % 7 % %4=+%+"% !% : %" %&gt;8!%!+6%=%" +%" A +% %% :!@ L% :A " !"" !6%@; &amp;3-,331 4-J$3))*+40. 3 '"%% + @!% 7A@ '"%% + = +%!% 8!% A:%" '%%%&gt;%"4 !!!87"+?+ +: %&gt;! !% % !% +%" A -1G:; &amp;3-,331 4 -@%"8" %"%+%% A:%"%='7%%+% '%:%"%:%"+% L%7A"4 A" ': %" %%% %:=% ?+ =+@%+% A+!% @ " &gt; ': %" -1G : 8!% +8 ++"!%;$-111 43+42,J$-111 4-@+4-*J3)0, +4). + BA ' : 8!% +8+"8" '"%+++ "%!% !@+%F%H% !:A"%B 6"%% +""=@% " +%%'%+ 8!8!% +@++"! 88+@%" A&gt;+ +6 "=:% &gt; % +% : %" ;84 $ -11- +4 31) 4-3))0+4-03 43@%"8" '"=: '#: %" +% %( %@% + % % &gt; +%% + ! !%"=:%;@%%% +%%J$-11-+431) 4-@ %"8" ! " +%%4#%"%"8"=+=' +!%!+"%"%+=!" $ "!'+=' +!% :%L%+"8"":= B% ; 4 % "!+L%&gt;:"%"A%+8%'%!%" "%!" %!%:" %+ @ "4 ' "?&gt;%+ "!B +6 : " +%% = 8" !%8 =' "+% ' +!%4 % @ " :% @?% &gt; '% !+84$+%%"A!% !% :("&gt;'%!"&gt;BA+ '7!=%! + +%"% !%%T: ! "4</w:t>
      </w:r>
    </w:p>
    <w:p>
      <w:r>
        <w:t>/,001/-112 #3-/3-# &amp; 3 )1 &amp;)*(+ + + ' (&amp;+ )</w:t>
      </w:r>
    </w:p>
    <w:p>
      <w:r>
        <w:t>45,</w:t>
      </w:r>
    </w:p>
    <w:p>
      <w:r>
        <w:t>34 ":@4 45</w:t>
      </w:r>
    </w:p>
    <w:p>
      <w:r>
        <w:t>-4 ' !%+%!%= !% +%% 'Q %&gt; R %+ 88%='3+%!@-112;%3?-112 ! ' +8%:&gt; '%!"&gt;BA+ !%%T:!4 ,4 !'%!"&gt;"!!% -1184 .4 8! +% =U +:% 8! % +"% L% " 51 ? 6 %8% +6 @ 8" " ;$B[MB8=2211, ':4</w:t>
      </w:r>
    </w:p>
    <w:p>
      <w:r>
        <w:t>A886</w:t>
      </w:r>
    </w:p>
    <w:p>
      <w:r>
        <w:t>&amp;&amp;</w:t>
      </w:r>
    </w:p>
    <w:p>
      <w:r>
        <w:t>" %I</w:t>
      </w:r>
    </w:p>
    <w:p>
      <w:r>
        <w:t>Z$ Z</w:t>
      </w:r>
    </w:p>
    <w:p>
      <w:r>
        <w:t>+8! +"%L%%%8"7+%=U&gt;U888" " +A88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