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ATAS/697/2006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https://mcp.opencaselaw.ch/entscheid/ge_gerichte_ATAS_697_2006</w:t>
      </w:r>
    </w:p>
    <w:p>
      <w:r>
        <w:t>FR: GE_GERICHTE ATAS/697/2006 du 2 août 2006</w:t>
      </w:r>
    </w:p>
    <w:p>
      <w:r>
        <w:t>IT: GE_GERICHTE ATAS/697/2006 del 2 agosto 2006</w:t>
      </w:r>
    </w:p>
    <w:p>
      <w:pPr>
        <w:pStyle w:val="Heading2"/>
      </w:pPr>
      <w:r>
        <w:t>Volltext</w:t>
      </w:r>
    </w:p>
    <w:p>
      <w:r>
        <w:t>!"##$!"%%&amp; !'()!"%%' ** + * + +* ,-. / " 01 "%%'</w:t>
      </w:r>
    </w:p>
    <w:p>
      <w:r>
        <w:t>!</w:t>
      </w:r>
    </w:p>
    <w:p>
      <w:r>
        <w:t>! " # # $%!$&amp;''&amp; #</w:t>
      </w:r>
    </w:p>
    <w:p>
      <w:r>
        <w:t>!()</w:t>
      </w:r>
    </w:p>
    <w:p>
      <w:r>
        <w:t>*+,,-*+''. /+*0/ 2 &amp;1 !2)#&amp;3!+'''!4)%) 4(445&amp;6%!(7+'''18!!7!!44 !!9 9)!45$4!4++%!(7+'''$)!)% :; (! ! !!! !!! !!! /%8/(4?4 :)7;(! ! !? 395@!4%G4857!!45%(1 -61 4 +' ( +''C$ 5!() %)) 9 4 &amp;+ 4)(7+''+2!%@7)!4%(!4%(48 &amp; ( +''+ / !!!! 45 2 $ 9 ! )!) !4!/$(@ ?)!) (4 !1&amp;!1!.C?1</w:t>
      </w:r>
    </w:p>
    <w:p>
      <w:r>
        <w:t>#!@P!4P)!4&amp;C3;$%7 =&amp;-'&amp;'C?$4;24%!)$&amp;- ?9!!2@ ?1</w:t>
      </w:r>
    </w:p>
    <w:p>
      <w:r>
        <w:t>#(%)!%3;44P%8!)!71 -1 !!)2;&amp;32+''-$!L!4(4 = &amp;+0 6 41&amp;1+Q&amp;C041&amp;Q-.C41&amp;!J!!)?1 9 %)4 ! @ 4) = &amp;&amp;A 0- 41C7Q&amp;&amp;+-C'416Q &amp;00,R-A%1-&amp;C41-7?1 61 ?5;!!!457445B(27!)41</w:t>
      </w:r>
    </w:p>
    <w:p>
      <w:r>
        <w:t>7? B!(45!1.+ $4)454(!!%2!J! !!9)44)4-'3%84594!92 4 4) %%!1!!4)%%!%!! !1.C1&amp;!C'1&amp; ?%847(%)!!14)); %!!J!%;)&gt;!16'1&amp; ?1 $!4(!! !16&amp;1&amp; ?!%!!9P4(44 !!!(!2)$49!!4P(%J:(!$!%)!)4 &amp;' 3 @ (%! 4 M )1 P;!/@ 4 4%! (%)!2B9%!J!4);)Q%:4!! %2J!4)9)!%!41O(%J:(! $ ((!4 &amp;0,6%1&amp;+A?1</w:t>
      </w:r>
    </w:p>
    <w:p>
      <w:r>
        <w:t>#%%;))44!4$((! 42!J!4)(4!!!9%!%)!))29 % %!1 ! =00&amp;,+Q&amp;00&amp;%1-0-41+$&amp;0AA%%1&amp;A'Q &amp;0,CH C%1---41-7?1 4! =&amp;&amp;&amp;&amp;60$&amp;.'41 6Q&amp;'C0-$0A41+Q&amp;'6&amp;CA41-?1 = &amp;&amp;67C0Q&amp;&amp;6&amp;,+Q&amp;'A&amp;C0?1</w:t>
      </w:r>
    </w:p>
    <w:p>
      <w:r>
        <w:t>=&amp;+6 6'+41+Q&amp;++&amp;''41-7Q&amp;&amp;6.-41-!6Q&amp;'-C.41 +?1 5!!) %%! 4 )9 4 57 4 %2 &gt; 4 2(7%)%4)!?9! !1&amp;-+$&amp;'C!&amp;',?1</w:t>
      </w:r>
    </w:p>
    <w:p>
      <w:r>
        <w:t>;&lt;&lt;W</w:t>
      </w:r>
    </w:p>
    <w:p>
      <w:r>
        <w:t>X4</w:t>
      </w:r>
    </w:p>
    <w:p>
      <w:r>
        <w:t>)4!W</w:t>
      </w:r>
    </w:p>
    <w:p>
      <w:r>
        <w:t>)!/3!W</w:t>
      </w:r>
    </w:p>
    <w:p>
      <w:r>
        <w:t>=)4)9</w:t>
      </w:r>
    </w:p>
    <w:p>
      <w:r>
        <w:t>%&lt;(4%)!J!!!&lt;)B%!9P@P&lt;&lt;&lt;)4) 4!)%79%;&lt;&lt;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