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ATAS/697/2005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https://mcp.opencaselaw.ch/entscheid/ge_gerichte_ATAS_697_2005</w:t>
      </w:r>
    </w:p>
    <w:p>
      <w:r>
        <w:t>FR: GE_GERICHTE ATAS/697/2005 du 30 août 2005</w:t>
      </w:r>
    </w:p>
    <w:p>
      <w:r>
        <w:t>IT: GE_GERICHTE ATAS/697/2005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(=3*7(. E. 5) 3( =6 3' 5) 3* D *( I, C &amp; (5(( 3 3( ))* * (4 5** # N9V(B95=( H# H,,2</w:t>
      </w:r>
    </w:p>
    <w:p>
      <w:r>
        <w:t># ( &gt;)3(. *( 3 D 37*. )*)( (; &lt; ((= &gt;)=*((*(4((3*(( =*T 4&lt; &gt;3 3 = )(5 ( () 3'( ) *((T &lt; 3 (7 3*. N( )*)( ( 3 ( **) *)** &lt; 4&lt; &lt; (-# (45**33)(&amp;=6( '*('4.)*)()() 3'# =( C(# (( = *(( =* 6'33 =**&gt;3*(*:.$I%#$,H$,M&lt;.</w:t>
      </w:r>
    </w:p>
    <w:p>
      <w:r>
        <w:t>755(</w:t>
      </w:r>
    </w:p>
    <w:p>
      <w:r>
        <w:t>( N</w:t>
      </w:r>
    </w:p>
    <w:p>
      <w:r>
        <w:t>*(</w:t>
      </w:r>
    </w:p>
    <w:p>
      <w:r>
        <w:t>4N</w:t>
      </w:r>
    </w:p>
    <w:p>
      <w:r>
        <w:t>3(5)3*D(5(*&gt;3(((=68655(5** (3755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