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ATAS/697/2004 vom 7. September 2004</w:t>
      </w:r>
    </w:p>
    <w:p>
      <w:r>
        <w:t>GE Cour de justice, 2004-09-07, DE</w:t>
      </w:r>
    </w:p>
    <w:p>
      <w:r>
        <w:rPr>
          <w:b/>
        </w:rPr>
        <w:t xml:space="preserve">Quelle: </w:t>
      </w:r>
      <w:r>
        <w:t>https://mcp.opencaselaw.ch/entscheid/ge_gerichte_ATAS_697_2004</w:t>
      </w:r>
    </w:p>
    <w:p>
      <w:r>
        <w:t>FR: GE_GERICHTE ATAS/697/2004 du 7 septembre 2004</w:t>
      </w:r>
    </w:p>
    <w:p>
      <w:r>
        <w:t>IT: GE_GERICHTE ATAS/697/2004 del 7 settembre 2004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&amp;'()*&amp;+,,- "&amp;)*.&amp;+,,( " " /" / / +0 12 $</w:t>
      </w:r>
    </w:p>
    <w:p>
      <w:r>
        <w:t>1$ 3 4444444444 ! !"# $%%%%%%%%%% &amp;</w:t>
      </w:r>
    </w:p>
    <w:p>
      <w:r>
        <w:t>1 55 / /" 6 /7 ! " " ' ()* +, #-</w:t>
      </w:r>
    </w:p>
    <w:p>
      <w:r>
        <w:t>./0123.0444 50.//5 5 " /6 7 8 $%%%%%%%%%% -#9/((:88" &amp;"7 8#-&amp; ;- 8#"7 "-8 ""7-; "-# -6 $ #-"&amp; "&amp; %%%%%%%%%% #-"&amp; 5&amp;- " 7-9# ?6 06 /4 ,#9 /((( "-- "# " " " 7 &amp;5 ,"- - @;- " # " 04 -, + " 788&amp;&amp; "7 &amp;5 ,"-A&amp;5+7 B " *7&amp;" ##-"&amp;"9"8# &amp;-&amp;"#' CA&amp;=B6 16 ( , 044/ "&amp; %%%%%%%%%% 8#- 7 =7 # &amp;&amp; " ;-" = " &amp; D ";=-;+"$,&amp;" -"E 6)E 044/ 8#- 7 = , , 6 ; ,&amp; , " ;-""&amp; D";=-;6 36 2 E 0440 "7; &amp;= -9 ", 7 &amp;,-8 " ",-&amp;8=C#" =J--&amp; 8 -* 8 " &amp;#C&amp;&lt; ; *" C; &amp; 8 &amp;+ , " &amp;## &amp; " &amp;&amp;- ", A? -&amp;- &amp; "6 26162B6 H &amp; 8#- &amp; E" &amp; " ? 9- " ) # 0442 &amp; K)K.40 ; = &amp;&amp; &amp; " &amp; &amp; ## " 7-E D- "- 7-&amp; " &amp;# "7 6 &amp; ? H # -," &amp; " 7 8 = - "-9 " &amp;- #= - &amp; 76 9B 7+&amp; 7 #- C= =# =7 ' " 7 * &amp; , 8 ,; 7&amp;&lt; * " &amp; 7 ;"7-, &amp;&amp; &amp;&amp;+6 C " 7- 9 7, " "&amp; %%%%%%%%%% " ;-" =;+" 8 &amp; -; = &amp;7 ;@&amp; C , &lt;+ &amp;= =7 , &amp;- #&amp;," =7 7 ", 6 "+&amp;8; "=7 7C 88"7 &amp;= = # "788 * 7 8 9 " * , # 6 88"&amp; %%%%%%%%%%*C=-" " /4 E 0440 , &amp;-"- * &amp;#8 ,&amp; $ ! $ $ : H # = - 7, -- &amp; &amp; 6 ,&amp; ,C H$ $ I , &amp;&lt; -- +8 7-&amp; *, 9 -, " ;;6 ; "8 * &amp; &lt;+F GH</w:t>
      </w:r>
    </w:p>
    <w:p>
      <w:r>
        <w:t>2-9 #A&amp;86+&amp;/181 B6 &amp; ""//#0441&amp;&amp; &amp;-&amp;-= &lt;+&amp;=, # - ; "8 # #,&amp; ""14513"&amp; 34",&amp;-&amp;-" &lt;+67 8 , 8";+" ;;7- -;- 9+#" 7-&amp;"</w:t>
      </w:r>
    </w:p>
    <w:p>
      <w:r>
        <w:t>./0123.0444 5/4.//5 =6 -;# ; - =7 # &amp;&amp;&lt;- , -- , ,;- # = ' , &amp;- + , &amp; - &amp;#9 7-, " 8 ,--9 ,&amp;7;&amp;=6 &amp; -&amp;-=7',"-&amp; #* ,C ## ," "88- &amp;"C ,&lt;+ -, # &amp;&amp;&lt;- , " "88- &amp; &amp;N " 7-&amp; * &amp; "7 -&amp;-A&amp;86+&amp;/K8/ B6 C "7- ,-= 8 ,8"#=9;+=78* - "&lt;&amp;=7 "&amp;=7-"=7, ? -;-" -&amp;9= #+ 8 ,, &amp;- #A&amp;86+&amp;/2/K8/ B6 -*"-# &amp;="7- &amp; "7; &amp;= " &amp; " ) ,#9 0440 &amp; 8#- = 8 - ,&amp; = " - 8 - 9 # *7 8 "7, 9 -, " ;;",, &amp;- #A&amp;86+&amp;/08/ B6 &amp;=-&amp;+" &amp; "&amp; =-" ""-&amp; ; 8 "-9"&amp;- * -" &amp;= "7 ; A -; " &amp; " #+ 8 &amp;- #BC 9 &amp; &amp;"-" &amp;6# "&lt;+&amp;=H$$ I Q # - -&amp;#"&amp;- " 9 "-" &amp;"&amp; " , , # &amp;; &amp;## &amp; 88 ,"&amp;--# &amp;"#"-&amp; ; -6</w:t>
      </w:r>
    </w:p>
    <w:p>
      <w:r>
        <w:t>./0123.0444 5//.//5 / " 5 " /" / /</w:t>
      </w:r>
    </w:p>
    <w:p>
      <w:r>
        <w:t>8$ 13 9 : 6% ')+ ;&lt; 3</w:t>
      </w:r>
    </w:p>
    <w:p>
      <w:r>
        <w:t>/6 -&amp;&amp;&amp;,96 $ 3</w:t>
      </w:r>
    </w:p>
    <w:p>
      <w:r>
        <w:t>06 7"#6 16 "-&amp; "7 "1/#0441 ="-&amp; "/)8-,04416 26 =&amp; "* &amp;&lt;;"&lt;+&amp;= H$$ I 6 36 =&amp;-";6 K6 8# " &amp; =7 , 8# &amp; &amp; - ? " "- " 14 E "+ 8&amp; &amp;## "- "- 9 8-"- " &amp; $&amp;&lt;YO&lt;8= K K442</w:t>
      </w:r>
    </w:p>
    <w:p>
      <w:r>
        <w:t>C#6 "- ? ;-6 #-# "S B "= C&amp;# ="-&amp; &amp; "-9 &amp;""-&amp; =-T 9B C = #8 # , "# " &amp; "-&amp; T &amp;B ; &amp; " - 6 $ #-# &amp; --# - #-- B 9B &amp;B &amp;5" 9 8-"-" &amp; #+&amp;=7 ","-&amp;&amp;,96#-#"&amp;# &amp;#' " , = E = "-&amp; =- 7 , " =--C-"-&amp; A6/10/4K/4:B6 ;88S</w:t>
      </w:r>
    </w:p>
    <w:p>
      <w:r>
        <w:t>$</w:t>
      </w:r>
    </w:p>
    <w:p>
      <w:r>
        <w:t>-" S</w:t>
      </w:r>
    </w:p>
    <w:p>
      <w:r>
        <w:t>9$</w:t>
      </w:r>
    </w:p>
    <w:p>
      <w:r>
        <w:t>&amp;-5ES</w:t>
      </w:r>
    </w:p>
    <w:p>
      <w:r>
        <w:t>H!</w:t>
      </w:r>
    </w:p>
    <w:p>
      <w:r>
        <w:t>&amp;&amp; 8#"- ? 8-C =7*788&amp;8-"- " &amp;&amp;;88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