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ATAS/696/2020 vom 26. August 2020</w:t>
      </w:r>
    </w:p>
    <w:p>
      <w:r>
        <w:t>GE Cour de justice, 2020-08-26, FR</w:t>
      </w:r>
    </w:p>
    <w:p>
      <w:r>
        <w:rPr>
          <w:b/>
        </w:rPr>
        <w:t xml:space="preserve">Quelle: </w:t>
      </w:r>
      <w:r>
        <w:t>https://mcp.opencaselaw.ch/entscheid/ge_gerichte_ATAS_696_2020</w:t>
      </w:r>
    </w:p>
    <w:p>
      <w:r>
        <w:t>FR: GE_GERICHTE ATAS/696/2020 du 26 août 2020</w:t>
      </w:r>
    </w:p>
    <w:p>
      <w:r>
        <w:t>IT: GE_GERICHTE ATAS/696/2020 del 26 agosto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w:t>
      </w:r>
    </w:p>
    <w:p>
      <w:r>
        <w:t>- 3/5-</w:t>
      </w:r>
    </w:p>
    <w:p>
      <w:r>
        <w:t>A/2167/2020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w:t>
      </w:r>
    </w:p>
    <w:p>
      <w:r>
        <w:t>- 4/5-</w:t>
      </w:r>
    </w:p>
    <w:p>
      <w:r>
        <w:t>A/2167/2020 qu'elle le représente (cf. ATF 110 V 37 consid. 3) a reçu le pli ou l'a retiré au guichet postal en cas d'absence lors du passage du facteur (ATFA non publié du 11 avril 2005, C 24/05 consid. 4.1). En l'occurrence, la décision querellée a été rendue le 11 juin 2020 et notifiée le jour de sa distribution à la poste, le 13 juin 2020. Le délai de recours de 30 jours a commencé à courir le 14 juin et s’est terminé le 13 juillet 2020. Interjeté le 16 juillet 2020, le recours est tardif.</w:t>
      </w:r>
    </w:p>
    <w:p>
      <w:r>
        <w:rPr>
          <w:b/>
        </w:rPr>
        <w:t>E. 4</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le recourant n’a pas fait valoir de motif justifiant son recours tardif. Il n’y a donc pas lieu à restitution du délai de recours au sens de l'art. 41 al. 1 LPGA.</w:t>
      </w:r>
    </w:p>
    <w:p>
      <w:r>
        <w:rPr>
          <w:b/>
        </w:rPr>
        <w:t>E. 5</w:t>
      </w:r>
    </w:p>
    <w:p>
      <w:r>
        <w:t>Le recours doit ainsi être déclaré irrecevable.</w:t>
      </w:r>
    </w:p>
    <w:p>
      <w:r>
        <w:rPr>
          <w:b/>
        </w:rPr>
        <w:t>E. 6</w:t>
      </w:r>
    </w:p>
    <w:p>
      <w:r>
        <w:t>La procédure est gratuite.</w:t>
      </w:r>
    </w:p>
    <w:p>
      <w:r>
        <w:t>- 5/5-</w:t>
      </w:r>
    </w:p>
    <w:p>
      <w:r>
        <w:t>A/2167/2020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