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ATAS/696/2006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https://mcp.opencaselaw.ch/entscheid/ge_gerichte_ATAS_696_2006</w:t>
      </w:r>
    </w:p>
    <w:p>
      <w:r>
        <w:t>FR: GE_GERICHTE ATAS/696/2006 du 2 août 2006</w:t>
      </w:r>
    </w:p>
    <w:p>
      <w:r>
        <w:t>IT: GE_GERICHTE ATAS/696/2006 del 2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"#$%&amp;"#%%' "()("#%%( ** + *+ +* ,-. / # 01 #%%(</w:t>
      </w:r>
    </w:p>
    <w:p>
      <w:r>
        <w:t>!" !"! # $$</w:t>
      </w:r>
    </w:p>
    <w:p>
      <w:r>
        <w:t>$ $</w:t>
      </w:r>
    </w:p>
    <w:p>
      <w:r>
        <w:t>$$$</w:t>
      </w:r>
    </w:p>
    <w:p>
      <w:r>
        <w:t>% &amp;!'()&amp;*#+,-&amp;.+..</w:t>
      </w:r>
    </w:p>
    <w:p>
      <w:r>
        <w:t>.)</w:t>
      </w:r>
    </w:p>
    <w:p>
      <w:r>
        <w:t>&amp;/!#!0*1&amp; $23#415.&amp;6-+57%</w:t>
      </w:r>
    </w:p>
    <w:p>
      <w:r>
        <w:t>!89!</w:t>
      </w:r>
    </w:p>
    <w:p>
      <w:r>
        <w:t>:+5-.:+--; +:; 2 . "2"0!0!*"&gt;# *8!#!"1##8.5".??@ABC D* !" &amp; 8 = .?)+ # &amp;8=#.?)- #!8 #B*#!EF8##!F!G*#1!*##! #!###!*8G( EFF(*!*##G#FJ1!+; ! /</w:t>
      </w:r>
    </w:p>
    <w:p>
      <w:r>
        <w:t>$ &amp;MG!*8G(!$ #E&amp; F0 !F## ! !"!&amp; *## ! 0 *1 ! +5F.),9 1*8!!!G G 0 #!!*.H#+--5&amp;!#&amp;*&gt;EF99 8#8#"C# &amp;=1!*"&gt;#!8#B*#!! G*#1!*##!#E!#"1&amp;#!.5" .??@+.=+--;&amp;!#AE=1"#!!G#!GB8# +.=+--;=EF""#! #9# #9# * * ""!8 !8 098!8!&amp;$2R429E,&amp;,--@</w:t>
      </w:r>
    </w:p>
    <w:p>
      <w:r>
        <w:t>&amp;# B"* EF !G!8G0&lt;"8"!"#"( ! *G&amp; E # =#&amp; E !8 ##E8 # FG** ! E8#8B*8!8#C#&lt;.5+&amp;.-,#.-6D&lt;</w:t>
      </w:r>
    </w:p>
    <w:p>
      <w:r>
        <w:t>199</w:t>
      </w:r>
    </w:p>
    <w:p>
      <w:r>
        <w:t>L!</w:t>
      </w:r>
    </w:p>
    <w:p>
      <w:r>
        <w:t>8!#K</w:t>
      </w:r>
    </w:p>
    <w:p>
      <w:r>
        <w:t>*9"!*8#N###98B*#EOAO9998!8 !*199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