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ATAS/696/2004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https://mcp.opencaselaw.ch/entscheid/ge_gerichte_ATAS_696_2004</w:t>
      </w:r>
    </w:p>
    <w:p>
      <w:r>
        <w:t>FR: GE_GERICHTE ATAS/696/2004 du 7 septembre 2004</w:t>
      </w:r>
    </w:p>
    <w:p>
      <w:r>
        <w:t>IT: GE_GERICHTE ATAS/696/2004 del 7 settembre 2004</w:t>
      </w:r>
    </w:p>
    <w:p>
      <w:pPr>
        <w:pStyle w:val="Heading2"/>
      </w:pPr>
      <w:r>
        <w:t>Volltext</w:t>
      </w:r>
    </w:p>
    <w:p>
      <w:r>
        <w:t>!"#$"!%&amp;&amp;$ '!()(!%&amp;&amp;* +' , '-, '. , . - / 01 %&amp;&amp;* "2 31</w:t>
      </w:r>
    </w:p>
    <w:p>
      <w:r>
        <w:t>4444444444 !</w:t>
      </w:r>
    </w:p>
    <w:p>
      <w:r>
        <w:t>" " # ! $"</w:t>
      </w:r>
    </w:p>
    <w:p>
      <w:r>
        <w:t>%&amp;!' ' ( # &amp;#! '##</w:t>
      </w:r>
    </w:p>
    <w:p>
      <w:r>
        <w:t>!</w:t>
      </w:r>
    </w:p>
    <w:p>
      <w:r>
        <w:t>.55- '. 6, -7- -' #!#&amp; '###&amp;</w:t>
      </w:r>
    </w:p>
    <w:p>
      <w:r>
        <w:t>' ) *+ , -.</w:t>
      </w:r>
    </w:p>
    <w:p>
      <w:r>
        <w:t>/ 012/</w:t>
      </w:r>
    </w:p>
    <w:p>
      <w:r>
        <w:t>1345310665 5-'</w:t>
      </w:r>
    </w:p>
    <w:p>
      <w:r>
        <w:t>37 "# 8888888888 &amp;</w:t>
      </w:r>
    </w:p>
    <w:p>
      <w:r>
        <w:t>.9 3*4: &amp;##</w:t>
      </w:r>
    </w:p>
    <w:p>
      <w:r>
        <w:t>&amp;!&amp; .#!# '% #'! '</w:t>
      </w:r>
    </w:p>
    <w:p>
      <w:r>
        <w:t># !#</w:t>
      </w:r>
    </w:p>
    <w:p>
      <w:r>
        <w:t>00</w:t>
      </w:r>
    </w:p>
    <w:p>
      <w:r>
        <w:t>3**47</w:t>
      </w:r>
    </w:p>
    <w:p>
      <w:r>
        <w:t>9#</w:t>
      </w:r>
    </w:p>
    <w:p>
      <w:r>
        <w:t>; ! . ! ' !#9# 7</w:t>
      </w:r>
    </w:p>
    <w:p>
      <w:r>
        <w:t>05 !9 3**: % &amp;</w:t>
      </w:r>
    </w:p>
    <w:p>
      <w:r>
        <w:t>'&amp;&amp;</w:t>
      </w:r>
    </w:p>
    <w:p>
      <w:r>
        <w:t>'' ' !!# - ' %;;# ! ' % /#.#'#!&amp; ?#/ - @ .#! , %! # '%</w:t>
      </w:r>
    </w:p>
    <w:p>
      <w:r>
        <w:t>' ! '</w:t>
      </w:r>
    </w:p>
    <w:p>
      <w:r>
        <w:t>. ;#7</w:t>
      </w:r>
    </w:p>
    <w:p>
      <w:r>
        <w:t>07</w:t>
      </w:r>
    </w:p>
    <w:p>
      <w:r>
        <w:t>! 8888888888 '</w:t>
      </w:r>
    </w:p>
    <w:p>
      <w:r>
        <w:t>##( '% !=&amp;'# ' $A#!&gt; #. #!# ' -.</w:t>
      </w:r>
    </w:p>
    <w:p>
      <w:r>
        <w:t>&gt;#(&amp; '</w:t>
      </w:r>
    </w:p>
    <w:p>
      <w:r>
        <w:t>! ' &amp; , %</w:t>
      </w:r>
    </w:p>
    <w:p>
      <w:r>
        <w:t>34 # 3**+ (</w:t>
      </w:r>
    </w:p>
    <w:p>
      <w:r>
        <w:t>; ! .#! !! '%9 ' &amp;!&amp; !9##&amp;</w:t>
      </w:r>
    </w:p>
    <w:p>
      <w:r>
        <w:t>;#&gt;! &gt;! (</w:t>
      </w:r>
    </w:p>
    <w:p>
      <w:r>
        <w:t>#! %&amp;!#! #(&amp; '% ' != !#( )! ##(&amp;</w:t>
      </w:r>
    </w:p>
    <w:p>
      <w:r>
        <w:t>#</w:t>
      </w:r>
    </w:p>
    <w:p>
      <w:r>
        <w:t>'% ;#&gt;! '%#B . ;# ' &amp;#</w:t>
      </w:r>
    </w:p>
    <w:p>
      <w:r>
        <w:t>! ! &gt; !#9# ( %9!# ' ;#&gt;! '%#B . .#!</w:t>
      </w:r>
    </w:p>
    <w:p>
      <w:r>
        <w:t>C! &amp;#&amp;</w:t>
      </w:r>
    </w:p>
    <w:p>
      <w:r>
        <w:t>!9 3**:7</w:t>
      </w:r>
    </w:p>
    <w:p>
      <w:r>
        <w:t>&amp;'# -. ( '# ! #'&amp;7</w:t>
      </w:r>
    </w:p>
    <w:p>
      <w:r>
        <w:t>&amp;. %##!&amp; ' ! .# , 366E , ! ' 00</w:t>
      </w:r>
    </w:p>
    <w:p>
      <w:r>
        <w:t>3**4 &amp;#! (</w:t>
      </w:r>
    </w:p>
    <w:p>
      <w:r>
        <w:t>!#! =</w:t>
      </w:r>
    </w:p>
    <w:p>
      <w:r>
        <w:t>, %#' '%</w:t>
      </w:r>
    </w:p>
    <w:p>
      <w:r>
        <w:t>#. #!# ' -.</w:t>
      </w:r>
    </w:p>
    <w:p>
      <w:r>
        <w:t>'&amp; #!</w:t>
      </w:r>
    </w:p>
    <w:p>
      <w:r>
        <w:t>#!!# !</w:t>
      </w:r>
    </w:p>
    <w:p>
      <w:r>
        <w:t>#! G H</w:t>
      </w:r>
    </w:p>
    <w:p>
      <w:r>
        <w:t>9- ! #&amp;</w:t>
      </w:r>
    </w:p>
    <w:p>
      <w:r>
        <w:t>#. ' 4- !# .</w:t>
      </w:r>
    </w:p>
    <w:p>
      <w:r>
        <w:t># !! =) I&amp; ! &gt;!</w:t>
      </w:r>
    </w:p>
    <w:p>
      <w:r>
        <w:t>(#! . #; '! '#! #/C</w:t>
      </w:r>
    </w:p>
    <w:p>
      <w:r>
        <w:t>&amp;( '% # !! . !#9# . #!#! ;!# ' #'</w:t>
      </w:r>
    </w:p>
    <w:p>
      <w:r>
        <w:t>. 7</w:t>
      </w:r>
    </w:p>
    <w:p>
      <w:r>
        <w:t>! #!!</w:t>
      </w:r>
    </w:p>
    <w:p>
      <w:r>
        <w:t>'%9 '</w:t>
      </w:r>
    </w:p>
    <w:p>
      <w:r>
        <w:t>' # &amp;'# &gt; #&amp; ,</w:t>
      </w:r>
    </w:p>
    <w:p>
      <w:r>
        <w:t>!=!# !</w:t>
      </w:r>
    </w:p>
    <w:p>
      <w:r>
        <w:t>'!!# ! #! ' = 7</w:t>
      </w:r>
    </w:p>
    <w:p>
      <w:r>
        <w:t>&amp;! ( H % &amp; ;;! ' ! !# &amp;!#(777# ! ;#</w:t>
      </w:r>
    </w:p>
    <w:p>
      <w:r>
        <w:t>! .#</w:t>
      </w:r>
    </w:p>
    <w:p>
      <w:r>
        <w:t>#!# #</w:t>
      </w:r>
    </w:p>
    <w:p>
      <w:r>
        <w:t>'9!N,</w:t>
      </w:r>
    </w:p>
    <w:p>
      <w:r>
        <w:t>.N'</w:t>
      </w:r>
    </w:p>
    <w:p>
      <w:r>
        <w:t>! .#</w:t>
      </w:r>
    </w:p>
    <w:p>
      <w:r>
        <w:t>; &amp;! ! - &amp; # # ##( #'#### %</w:t>
      </w:r>
    </w:p>
    <w:p>
      <w:r>
        <w:t># '%C! !! ! (%# ! '&amp;(! ' !# %&amp;.!# '</w:t>
      </w:r>
    </w:p>
    <w:p>
      <w:r>
        <w:t>J 7 +7</w:t>
      </w:r>
    </w:p>
    <w:p>
      <w:r>
        <w:t>! ' 34 '&amp;9 3**2</w:t>
      </w:r>
    </w:p>
    <w:p>
      <w:r>
        <w:t># !# # '%</w:t>
      </w:r>
    </w:p>
    <w:p>
      <w:r>
        <w:t>'%#'! ?#/ - J @ #!</w:t>
      </w:r>
    </w:p>
    <w:p>
      <w:r>
        <w:t>! 8888888888</w:t>
      </w:r>
    </w:p>
    <w:p>
      <w:r>
        <w:t>;# &amp; (</w:t>
      </w:r>
    </w:p>
    <w:p>
      <w:r>
        <w:t>!#! '.#! &amp;.#! '</w:t>
      </w:r>
    </w:p>
    <w:p>
      <w:r>
        <w:t>!#.#!&amp; ;!</w:t>
      </w:r>
    </w:p>
    <w:p>
      <w:r>
        <w:t>##!!# #.! G = !!</w:t>
      </w:r>
    </w:p>
    <w:p>
      <w:r>
        <w:t>!&amp;</w:t>
      </w:r>
    </w:p>
    <w:p>
      <w:r>
        <w:t>'!</w:t>
      </w:r>
    </w:p>
    <w:p>
      <w:r>
        <w:t>! # #&amp;</w:t>
      </w:r>
    </w:p>
    <w:p>
      <w:r>
        <w:t>'. #! ! ! '</w:t>
      </w:r>
    </w:p>
    <w:p>
      <w:r>
        <w:t>J</w:t>
      </w:r>
    </w:p>
    <w:p>
      <w:r>
        <w:t>'&amp;9 3**27</w:t>
      </w:r>
    </w:p>
    <w:p>
      <w:r>
        <w:t>= '-</w:t>
      </w:r>
    </w:p>
    <w:p>
      <w:r>
        <w:t>, % ' %C! ;'&amp;</w:t>
      </w:r>
    </w:p>
    <w:p>
      <w:r>
        <w:t>'&amp;## '</w:t>
      </w:r>
    </w:p>
    <w:p>
      <w:r>
        <w:t>J ' 3+ D# 3***</w:t>
      </w:r>
    </w:p>
    <w:p>
      <w:r>
        <w:t>&amp;' ,</w:t>
      </w:r>
    </w:p>
    <w:p>
      <w:r>
        <w:t>&amp; &amp;.!# &amp;'# # ! A</w:t>
      </w:r>
    </w:p>
    <w:p>
      <w:r>
        <w:t>;;!&amp; &amp;&amp;'!7</w:t>
      </w:r>
    </w:p>
    <w:p>
      <w:r>
        <w:t>307</w:t>
      </w:r>
    </w:p>
    <w:p>
      <w:r>
        <w:t>!</w:t>
      </w:r>
    </w:p>
    <w:p>
      <w:r>
        <w:t>&amp;!&amp; !'</w:t>
      </w:r>
    </w:p>
    <w:p>
      <w:r>
        <w:t>2 D# 066F</w:t>
      </w:r>
    </w:p>
    <w:p>
      <w:r>
        <w:t>#9 ' &amp;7</w:t>
      </w:r>
    </w:p>
    <w:p>
      <w:r>
        <w:t>'&amp; &amp; ( H %# ! .#&amp; ,</w:t>
      </w:r>
    </w:p>
    <w:p>
      <w:r>
        <w:t>L'!#</w:t>
      </w:r>
    </w:p>
    <w:p>
      <w:r>
        <w:t>D(% 53 '&amp;9 06657</w:t>
      </w:r>
    </w:p>
    <w:p>
      <w:r>
        <w:t>'.# (#!!</w:t>
      </w:r>
    </w:p>
    <w:p>
      <w:r>
        <w:t>L'!#</w:t>
      </w:r>
    </w:p>
    <w:p>
      <w:r>
        <w:t>, !# ' ! P</w:t>
      </w:r>
    </w:p>
    <w:p>
      <w:r>
        <w:t>! %.#! &amp;!&amp; #&amp;7</w:t>
      </w:r>
    </w:p>
    <w:p>
      <w:r>
        <w:t>9 '</w:t>
      </w:r>
    </w:p>
    <w:p>
      <w:r>
        <w:t>L'!# ! &amp;!&amp; '% ' '%!!' ( D ! .</w:t>
      </w:r>
    </w:p>
    <w:p>
      <w:r>
        <w:t>! .#7 %# &amp;!&amp;</w:t>
      </w:r>
    </w:p>
    <w:p>
      <w:r>
        <w:t># ( D ! .# !</w:t>
      </w:r>
    </w:p>
    <w:p>
      <w:r>
        <w:t>.</w:t>
      </w:r>
    </w:p>
    <w:p>
      <w:r>
        <w:t>#&gt;7</w:t>
      </w:r>
    </w:p>
    <w:p>
      <w:r>
        <w:t>)!= ! 9</w:t>
      </w:r>
    </w:p>
    <w:p>
      <w:r>
        <w:t>! (%,</w:t>
      </w:r>
    </w:p>
    <w:p>
      <w:r>
        <w:t>L'!#</w:t>
      </w:r>
    </w:p>
    <w:p>
      <w:r>
        <w:t>!</w:t>
      </w:r>
    </w:p>
    <w:p>
      <w:r>
        <w:t>&amp;#9 =)#(!7</w:t>
      </w:r>
    </w:p>
    <w:p>
      <w:r>
        <w:t>.#</w:t>
      </w:r>
    </w:p>
    <w:p>
      <w:r>
        <w:t>, = =</w:t>
      </w:r>
    </w:p>
    <w:p>
      <w:r>
        <w:t>! # (# #!</w:t>
      </w:r>
    </w:p>
    <w:p>
      <w:r>
        <w:t># ' =)#(!7 J#</w:t>
      </w:r>
    </w:p>
    <w:p>
      <w:r>
        <w:t>! .# ' &amp;#(</w:t>
      </w:r>
    </w:p>
    <w:p>
      <w:r>
        <w:t>Q! 9#7 ?N7@ " &amp;!! ' !&amp; %</w:t>
      </w:r>
    </w:p>
    <w:p>
      <w:r>
        <w:t>9# ' = D</w:t>
      </w:r>
    </w:p>
    <w:p>
      <w:r>
        <w:t>!</w:t>
      </w:r>
    </w:p>
    <w:p>
      <w:r>
        <w:t>#9! &gt;# ! ' % !7 02 #&amp; 3</w:t>
      </w:r>
    </w:p>
    <w:p>
      <w:r>
        <w:t>!</w:t>
      </w:r>
    </w:p>
    <w:p>
      <w:r>
        <w:t>.# ' '#!# '! ' #! ,</w:t>
      </w:r>
    </w:p>
    <w:p>
      <w:r>
        <w:t>! ( % /#'! .#! !</w:t>
      </w:r>
    </w:p>
    <w:p>
      <w:r>
        <w:t>!&gt; '%#.#'#!&amp; ' 55E</w:t>
      </w:r>
    </w:p>
    <w:p>
      <w:r>
        <w:t>#&amp;</w:t>
      </w:r>
    </w:p>
    <w:p>
      <w:r>
        <w:t>! . ;;!</w:t>
      </w:r>
    </w:p>
    <w:p>
      <w:r>
        <w:t>3 ;&amp;. # 0665</w:t>
      </w:r>
    </w:p>
    <w:p>
      <w:r>
        <w:t>#!# ' % !# 229# 7 0 7</w:t>
      </w:r>
    </w:p>
    <w:p>
      <w:r>
        <w:t>% &amp;</w:t>
      </w:r>
    </w:p>
    <w:p>
      <w:r>
        <w:t>!!</w:t>
      </w:r>
    </w:p>
    <w:p>
      <w:r>
        <w:t>.# &amp;!&amp;</w:t>
      </w:r>
    </w:p>
    <w:p>
      <w:r>
        <w:t>' ! .# , ! ' 3 ;&amp;. # 06657</w:t>
      </w:r>
    </w:p>
    <w:p>
      <w:r>
        <w:t>;;! &gt;#(&amp;</w:t>
      </w:r>
    </w:p>
    <w:p>
      <w:r>
        <w:t>#9 (</w:t>
      </w:r>
    </w:p>
    <w:p>
      <w:r>
        <w:t>9 '</w:t>
      </w:r>
    </w:p>
    <w:p>
      <w:r>
        <w:t>L'!#</w:t>
      </w:r>
    </w:p>
    <w:p>
      <w:r>
        <w:t># .#! # ' .</w:t>
      </w:r>
    </w:p>
    <w:p>
      <w:r>
        <w:t>! - !! '! ( ' %!!! '% . # ?;7 -/. 9 ' !#</w:t>
      </w:r>
    </w:p>
    <w:p>
      <w:r>
        <w:t>' !# ' 2 D# 066F@7</w:t>
      </w:r>
    </w:p>
    <w:p>
      <w:r>
        <w:t>;# &amp; .# &amp;!&amp; &amp; , 55E</w:t>
      </w:r>
    </w:p>
    <w:p>
      <w:r>
        <w:t>!&gt; '%##!&amp; '#</w:t>
      </w:r>
    </w:p>
    <w:p>
      <w:r>
        <w:t>3+ D# 3*** '&amp;D,</w:t>
      </w:r>
    </w:p>
    <w:p>
      <w:r>
        <w:t>9 ' ! &amp;!9#</w:t>
      </w:r>
    </w:p>
    <w:p>
      <w:r>
        <w:t>34 '&amp;9 3**2</w:t>
      </w:r>
    </w:p>
    <w:p>
      <w:r>
        <w:t>! 8888888888</w:t>
      </w:r>
    </w:p>
    <w:p>
      <w:r>
        <w:t>(</w:t>
      </w:r>
    </w:p>
    <w:p>
      <w:r>
        <w:t>!#.#!&amp; '!&amp; , ! ! .</w:t>
      </w:r>
    </w:p>
    <w:p>
      <w:r>
        <w:t>'! !! &amp;!#! !! , ;#! .# # 7</w:t>
      </w:r>
    </w:p>
    <w:p>
      <w:r>
        <w:t>'&amp;#</w:t>
      </w:r>
    </w:p>
    <w:p>
      <w:r>
        <w:t>! C! !! ( '&amp;##</w:t>
      </w:r>
    </w:p>
    <w:p>
      <w:r>
        <w:t>! '&amp;# 9!#</w:t>
      </w:r>
    </w:p>
    <w:p>
      <w:r>
        <w:t># !</w:t>
      </w:r>
    </w:p>
    <w:p>
      <w:r>
        <w:t>'</w:t>
      </w:r>
    </w:p>
    <w:p>
      <w:r>
        <w:t>'&amp;## !!(&amp;S 9@ &gt;</w:t>
      </w:r>
    </w:p>
    <w:p>
      <w:r>
        <w:t>( !#; # !# .# '' !! ! '&amp;##S @ !</w:t>
      </w:r>
    </w:p>
    <w:p>
      <w:r>
        <w:t># &amp;'#&amp;</w:t>
      </w:r>
    </w:p>
    <w:p>
      <w:r>
        <w:t>! ? !7 350 36: ! 362 @7</w:t>
      </w:r>
    </w:p>
    <w:p>
      <w:r>
        <w:t>!# ## (R, R;;# ;&amp;'&amp; '</w:t>
      </w:r>
    </w:p>
    <w:p>
      <w:r>
        <w:t>#</w:t>
      </w:r>
    </w:p>
    <w:p>
      <w:r>
        <w:t>&lt;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