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ATAS/695/2004 vom 7. September 2004</w:t>
      </w:r>
    </w:p>
    <w:p>
      <w:r>
        <w:t>GE Cour de justice, 2004-09-07, DE</w:t>
      </w:r>
    </w:p>
    <w:p>
      <w:r>
        <w:rPr>
          <w:b/>
        </w:rPr>
        <w:t xml:space="preserve">Quelle: </w:t>
      </w:r>
      <w:r>
        <w:t>https://mcp.opencaselaw.ch/entscheid/ge_gerichte_ATAS_695_2004</w:t>
      </w:r>
    </w:p>
    <w:p>
      <w:r>
        <w:t>FR: GE_GERICHTE ATAS/695/2004 du 7 septembre 2004</w:t>
      </w:r>
    </w:p>
    <w:p>
      <w:r>
        <w:t>IT: GE_GERICHTE ATAS/695/2004 del 7 settembre 2004</w:t>
      </w:r>
    </w:p>
    <w:p>
      <w:pPr>
        <w:pStyle w:val="Heading2"/>
      </w:pPr>
      <w:r>
        <w:t>Volltext</w:t>
      </w:r>
    </w:p>
    <w:p>
      <w:r>
        <w:t>!"#$%!%&amp;&amp;" '!()*!%&amp;&amp;# +' , '-, '. , . - / 01 %&amp;&amp;# "2 31</w:t>
      </w:r>
    </w:p>
    <w:p>
      <w:r>
        <w:t>- '. 4.- .'-. !"</w:t>
      </w:r>
    </w:p>
    <w:p>
      <w:r>
        <w:t>#$ %&amp; ' () !</w:t>
      </w:r>
    </w:p>
    <w:p>
      <w:r>
        <w:t>) *++"</w:t>
      </w:r>
    </w:p>
    <w:p>
      <w:r>
        <w:t>"!</w:t>
      </w:r>
    </w:p>
    <w:p>
      <w:r>
        <w:t>5555555555</w:t>
      </w:r>
    </w:p>
    <w:p>
      <w:r>
        <w:t>5555555555 ,!</w:t>
      </w:r>
    </w:p>
    <w:p>
      <w:r>
        <w:t>"!"!</w:t>
      </w:r>
    </w:p>
    <w:p>
      <w:r>
        <w:t>" ---------- . /,0</w:t>
      </w:r>
    </w:p>
    <w:p>
      <w:r>
        <w:t>1 2341</w:t>
      </w:r>
    </w:p>
    <w:p>
      <w:r>
        <w:t>35&amp;6232775 6 +!</w:t>
      </w:r>
    </w:p>
    <w:p>
      <w:r>
        <w:t>25 )8! 27779</w:t>
      </w:r>
    </w:p>
    <w:p>
      <w:r>
        <w:t>" :)</w:t>
      </w:r>
    </w:p>
    <w:p>
      <w:r>
        <w:t>+" /1+!(</w:t>
      </w:r>
    </w:p>
    <w:p>
      <w:r>
        <w:t>0</w:t>
      </w:r>
    </w:p>
    <w:p>
      <w:r>
        <w:t>! ' ;! ---------- " ;----------9</w:t>
      </w:r>
    </w:p>
    <w:p>
      <w:r>
        <w:t>!:</w:t>
      </w:r>
    </w:p>
    <w:p>
      <w:r>
        <w:t>" ---------- .</w:t>
      </w:r>
    </w:p>
    <w:p>
      <w:r>
        <w:t>,"9</w:t>
      </w:r>
    </w:p>
    <w:p>
      <w:r>
        <w:t>+"</w:t>
      </w:r>
    </w:p>
    <w:p>
      <w:r>
        <w:t>&amp;2 ?79 ' ""!</w:t>
      </w:r>
    </w:p>
    <w:p>
      <w:r>
        <w:t>! +!"</w:t>
      </w:r>
    </w:p>
    <w:p>
      <w:r>
        <w:t>:</w:t>
      </w:r>
    </w:p>
    <w:p>
      <w:r>
        <w:t>+!</w:t>
      </w:r>
    </w:p>
    <w:p>
      <w:r>
        <w:t>1+" *</w:t>
      </w:r>
    </w:p>
    <w:p>
      <w:r>
        <w:t>"" .1 @ +!</w:t>
      </w:r>
    </w:p>
    <w:p>
      <w:r>
        <w:t>5??4 " 5??&amp; +!</w:t>
      </w:r>
    </w:p>
    <w:p>
      <w:r>
        <w:t>" A</w:t>
      </w:r>
    </w:p>
    <w:p>
      <w:r>
        <w:t>B</w:t>
      </w:r>
    </w:p>
    <w:p>
      <w:r>
        <w:t>"!"! " ,! ++"</w:t>
      </w:r>
    </w:p>
    <w:p>
      <w:r>
        <w:t>56 " 27 8! 2777 A</w:t>
      </w:r>
    </w:p>
    <w:p>
      <w:r>
        <w:t>47 C)! 27759</w:t>
      </w:r>
    </w:p>
    <w:p>
      <w:r>
        <w:t>!D</w:t>
      </w:r>
    </w:p>
    <w:p>
      <w:r>
        <w:t>) " ++" A</w:t>
      </w:r>
    </w:p>
    <w:p>
      <w:r>
        <w:t>" "!</w:t>
      </w:r>
    </w:p>
    <w:p>
      <w:r>
        <w:t>!8 "</w:t>
      </w:r>
    </w:p>
    <w:p>
      <w:r>
        <w:t>!</w:t>
      </w:r>
    </w:p>
    <w:p>
      <w:r>
        <w:t>5! @" 2774 A</w:t>
      </w:r>
    </w:p>
    <w:p>
      <w:r>
        <w:t>2= @" 277&amp;9</w:t>
      </w:r>
    </w:p>
    <w:p>
      <w:r>
        <w:t>,!</w:t>
      </w:r>
    </w:p>
    <w:p>
      <w:r>
        <w:t>!8</w:t>
      </w:r>
    </w:p>
    <w:p>
      <w:r>
        <w:t>D *,,</w:t>
      </w:r>
    </w:p>
    <w:p>
      <w:r>
        <w:t>,"</w:t>
      </w:r>
    </w:p>
    <w:p>
      <w:r>
        <w:t>)" )!</w:t>
      </w:r>
    </w:p>
    <w:p>
      <w:r>
        <w:t>)</w:t>
      </w:r>
    </w:p>
    <w:p>
      <w:r>
        <w:t>577E A</w:t>
      </w:r>
    </w:p>
    <w:p>
      <w:r>
        <w:t>D</w:t>
      </w:r>
    </w:p>
    <w:p>
      <w:r>
        <w:t>: 8 +!</w:t>
      </w:r>
    </w:p>
    <w:p>
      <w:r>
        <w:t>" " :!" )!" +!</w:t>
      </w:r>
    </w:p>
    <w:p>
      <w:r>
        <w:t>)!" * )</w:t>
      </w:r>
    </w:p>
    <w:p>
      <w:r>
        <w:t>577E A</w:t>
      </w:r>
    </w:p>
    <w:p>
      <w:r>
        <w:t>( ! *"</w:t>
      </w:r>
    </w:p>
    <w:p>
      <w:r>
        <w:t>25 )8! 2777 "</w:t>
      </w:r>
    </w:p>
    <w:p>
      <w:r>
        <w:t>!D$"</w:t>
      </w:r>
    </w:p>
    <w:p>
      <w:r>
        <w:t>47 C)! 2775 " )</w:t>
      </w:r>
    </w:p>
    <w:p>
      <w:r>
        <w:t>8C" A</w:t>
      </w:r>
    </w:p>
    <w:p>
      <w:r>
        <w:t>1 4341</w:t>
      </w:r>
    </w:p>
    <w:p>
      <w:r>
        <w:t>35&amp;6232775 .'-7 '-, '. , . -</w:t>
      </w:r>
    </w:p>
    <w:p>
      <w:r>
        <w:t>89 : 0 ;8 "(% .</w:t>
      </w:r>
    </w:p>
    <w:p>
      <w:r>
        <w:t>5&gt; "" D</w:t>
      </w:r>
    </w:p>
    <w:p>
      <w:r>
        <w:t>! +!"</w:t>
      </w:r>
    </w:p>
    <w:p>
      <w:r>
        <w:t>: !: "! ;! ---------- " ;----------9</w:t>
      </w:r>
    </w:p>
    <w:p>
      <w:r>
        <w:t>D</w:t>
      </w:r>
    </w:p>
    <w:p>
      <w:r>
        <w:t>!D$"</w:t>
      </w:r>
    </w:p>
    <w:p>
      <w:r>
        <w:t>) *++" " )</w:t>
      </w:r>
    </w:p>
    <w:p>
      <w:r>
        <w:t>8C"&gt; 2&gt; F</w:t>
      </w:r>
    </w:p>
    <w:p>
      <w:r>
        <w:t>!G&gt;</w:t>
      </w:r>
    </w:p>
    <w:p>
      <w:r>
        <w:t>:!,,(! H ;!1 I</w:t>
      </w:r>
    </w:p>
    <w:p>
      <w:r>
        <w:t>+! " H ! J</w:t>
      </w:r>
    </w:p>
    <w:p>
      <w:r>
        <w:t>+ ,!</w:t>
      </w:r>
    </w:p>
    <w:p>
      <w:r>
        <w:t>+! " !!$" " ", B +!"</w:t>
      </w:r>
    </w:p>
    <w:p>
      <w:r>
        <w:t>D&lt;' &lt;,, , !</w:t>
      </w:r>
    </w:p>
    <w:p>
      <w:r>
        <w:t>!</w:t>
      </w:r>
    </w:p>
    <w:p>
      <w:r>
        <w:t>+!</w:t>
      </w:r>
    </w:p>
    <w:p>
      <w:r>
        <w:t>:!,,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