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ATAS/694/2006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https://mcp.opencaselaw.ch/entscheid/ge_gerichte_ATAS_694_2006</w:t>
      </w:r>
    </w:p>
    <w:p>
      <w:r>
        <w:t>FR: GE_GERICHTE ATAS/694/2006 du 4 août 2006</w:t>
      </w:r>
    </w:p>
    <w:p>
      <w:r>
        <w:t>IT: GE_GERICHTE ATAS/694/2006 del 4 agosto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$%&amp;&amp;'$('') $)*+$('')</w:t>
      </w:r>
    </w:p>
    <w:p>
      <w:r>
        <w:t>, !-, , ! ./ % # + 0 ('')</w:t>
      </w:r>
    </w:p>
    <w:p>
      <w:r>
        <w:t>!" #</w:t>
      </w:r>
    </w:p>
    <w:p>
      <w:r>
        <w:t>#</w:t>
      </w:r>
    </w:p>
    <w:p>
      <w:r>
        <w:t>$$ % "!#!#%&amp;'' ! ( )#*%(+,- .. $</w:t>
      </w:r>
    </w:p>
    <w:p>
      <w:r>
        <w:t>#"/</w:t>
      </w:r>
    </w:p>
    <w:p>
      <w:r>
        <w:t>0(11+0-++2 .-02. 1! (' !3!/!(4#5-++(%$6!7."!)/!/ 8799#!799! %/:(;*4%#!/)% !" %/6"5(;*1%) %8)#!(#5-++(' -' /)37/##)?##/!##))/!!7#5 -++( 8 " -++-% ."! @ 8 # ) 6 ! )#' - A# -++-% 6/ ))# 9"/ /)3' ! # #:#/ ) ! , :# -++*' *' ###?/)3G6#))H/)"!G#58!/"5-++,% ."!9##98 ""!"#!)H D+:6-++2%)#I+241(2D1%)"##!-GD+29'%9! )#")%)#/E#8,J! /#/"!9/###/%! ' $#87#!7/#!(2:@%)59/!/ -4:6-++*= F(D+(+2&gt;%!@6!)#/%(D9/6% !)###@#)"###5#! ! /@ 8 # :@ ##% % ! 7### ! 7/#!63:@' -' 9"/"# 8 G#' ,2 ' ( #' B' * % 5 # ! L##?!###)/687#',2 !9/!/)#@//!!#!!1#5 -+++= &gt;?##689/!/7."!!(1" (;;*= &gt;' $")/#):@!!7) ##/6@(:6-++D%#L#"!9# !"5!)#/@!!"!'$ )"#/%)#!6?!#G))?!#E##B/8" ' ' 7))?! !7) ' ,' ####!6)H##87.5@#! %"#9?7#)99/) ')"!6#E#)H/876#)) #"=#';+'(!7!7."!!-1:(;;, P N9'B99(*'(!!#@//!7)7 5@#!. !7 $$ &gt;' !6#6)/##!/#!5@#9 ) ! ")# =#' ;+ ' D &gt;' !/ # !/ ))# 3/# ? )## !"# 8 )H""!7@#89!A#/#"/3:@"# 3/# 7#' 1+ = #' 11 ' - % 6@ :?7 D( !/"5 -++-% #' ,* ' - ! ' % 9 !"##9 # " 8 B@!)/%#!!7) ' 99#% :)!% H 9#!7/?%)")#"#% 5@8!!)))73B#8)H## = F(-,-42%#'-44!'-0N -++(O(,()'((4&gt;' 4' /# ! ) %"@/ ))#"!"!7#"/'</w:t>
      </w:r>
    </w:p>
    <w:p>
      <w:r>
        <w:t>0(11+0-++2 .,02. 5 ! / ## ? )/! ! 6"# /#/ @"#)#/)7#"/#?B!##!6 "" ! (G((D 9% ) *+ 9' ! 9 !"##9% ? 9 ! )#'$7@#!#/E#%7/ ')"#)H5!76 3/B/6=9'#'(,'( !7 $$ &gt;' 7% #)H5(!B?"#)###/E#! !? 3#"#?!/#!/5##)!!/ ##?/N 5&gt; 3) ) ? "#9 #" )6 !"! ## # !/N &gt; )# @# ! )/##' $ "/" ## ) # //"# /"// ## &gt; 5&gt; # &gt; .!% 59/!/!))#"# '</w:t>
      </w:r>
    </w:p>
    <w:p>
      <w:r>
        <w:t>@99&lt;</w:t>
      </w:r>
    </w:p>
    <w:p>
      <w:r>
        <w:t>. &amp;</w:t>
      </w:r>
    </w:p>
    <w:p>
      <w:r>
        <w:t>/!#S</w:t>
      </w:r>
    </w:p>
    <w:p>
      <w:r>
        <w:t>T</w:t>
      </w:r>
    </w:p>
    <w:p>
      <w:r>
        <w:t>)9"!)/#E###9/3)#?787999/!/ !#/)5?%?)9"#5##/%)@99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