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ATAS/694/2005 vom 25. August 2005</w:t>
      </w:r>
    </w:p>
    <w:p>
      <w:r>
        <w:t>GE Cour de justice, 2005-08-25, DE</w:t>
      </w:r>
    </w:p>
    <w:p>
      <w:r>
        <w:rPr>
          <w:b/>
        </w:rPr>
        <w:t xml:space="preserve">Quelle: </w:t>
      </w:r>
      <w:r>
        <w:t>https://mcp.opencaselaw.ch/entscheid/ge_gerichte_ATAS_694_2005</w:t>
      </w:r>
    </w:p>
    <w:p>
      <w:r>
        <w:t>FR: GE_GERICHTE ATAS/694/2005 du 25 août 2005</w:t>
      </w:r>
    </w:p>
    <w:p>
      <w:r>
        <w:t>IT: GE_GERICHTE ATAS/694/2005 del 25 agosto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%&amp;'&amp;%())* %+,*%())' "" - ".-! ! -" ! /0 1 2 $ (' 3 ())'</w:t>
      </w:r>
    </w:p>
    <w:p>
      <w:r>
        <w:t>!"!#$#"!%&amp;</w:t>
      </w:r>
    </w:p>
    <w:p>
      <w:r>
        <w:t>'!($( )!*+#($ ,(( !,!$</w:t>
      </w:r>
    </w:p>
    <w:p>
      <w:r>
        <w:t>,$! %%</w:t>
      </w:r>
    </w:p>
    <w:p>
      <w:r>
        <w:t>- &amp;&amp;</w:t>
      </w:r>
    </w:p>
    <w:p>
      <w:r>
        <w:t>! .,/0 ",$123 4244</w:t>
      </w:r>
    </w:p>
    <w:p>
      <w:r>
        <w:t>45 ($(#</w:t>
      </w:r>
    </w:p>
    <w:p>
      <w:r>
        <w:t>603062771 826428 4 49 # :#;!(!4/35 $!(#$ '( =!9 &gt;!# $ ,!(?((! ,!$? ,@ (;( &gt;#, ,)(?$,(!A$:,!$(,"!,:(,9 29 4/BC ,!($!,;#$(;($#D !#&gt;(;($$!;(# 4/BC$4/B0E,(!,;"!( F'G$,: ')!9 $!$!#,!$?=(4/B0!:$!#($9 %($ $,$:(($#?!#&amp;(:#;!(!4//79 59 )##:( &gt; "!( &gt;!# $!;(# +($# $$,. 2#)! 4//5 B #)! 4//0 'H I &amp; D !(, $!,( '!"!=,! (+=,!"!(9 19 &gt;$$!,;#&gt;("($#$,$$!;(! ::( $, &gt;!8(;(($# E F $(,$ +&gt; "!#$($ $$($ D $# "( 4//5 $ +&gt; #$($ !#?( $$$(,&gt; 9 ((+#+&gt;$$($D$#*($($"((*;(!, ,($"(4/BB $+"$($#$($&gt;("($#$,$$!;(!"(/#)! 4//09 #( (?,$(+# :()!,.?( $ #$$ #"!(:9 ,(#!# +&gt; !#(!$(, "!,:(, $(;($# #($$ ,( &gt;::,!$ "'.(+ !($ ,'($) "! *" $$ + !#"$(,($ , (( #$$?(+"(;(!,+$!,(E!( :()!,.?("":!#+$F9,!$"($#"!,:(, "$($ #($(,#,$$+&gt;!#;($'?! ",($(,$,$(8'! +&gt;",;($"!,!(!D"("* $ ;($":,$(,$($$,! +&gt; &gt;;($",",!$$"$)",!&gt;$,!?$+,$(;$(,",! !"!( $!;( , ",! !$ "!,:(, #$($ :()9 !$(#+"($#$!;(!(,)$*(?() "!,:(,#=D*!#,$!"!,:(,#$($9 09 ,$$#47(2777 ! #(&gt; $(#+&gt;(&gt;.;($"!#'(""'.(+:()!,.?( (</w:t>
      </w:r>
    </w:p>
    <w:p>
      <w:r>
        <w:t>603062771 856428 &gt;$+"!,!$$,$,;$,,,!*9"!#,(# +J$#? ((;($&gt;!#"( (27779 ,;( $(;($##? !#98(*"(+#,::!(!,!!$($(, "( ,)! # $ $(! :$(?#9 ($ ;,(! $!,;# !$( $)(($# "( +&gt; ,$($ ! +( ;($ :( ,#,D(9&gt;+J$!(:(*#$*&gt;"J'$D,"(! $!;*#?!D54 3K9 "!(!*"!(#&gt;;(+&gt;*"!$( #("!$$!($(*#;!"($#?(!#(&gt;!#9 8( ((+# + '(" !($,$(#D*!!$(;($# !$(;",!!(,:(( ,"$(,11K9 479 40=;(!2774 !$(#L+&gt;:()!,.?( ( #$($ ",() &gt;"#!! ,( 37K N "($# !#( $!;(O , $$,.M9 449 &gt; ,(+#D&gt;!#"!,=$#((,$#2C=;(!27749 !$+&gt;#$($!$!;(!,$$,.D37K,($ +"($#?(&gt;#$($,"!#($9 #:(($(; &gt; "$ ,D?!#&gt;(;(($#24K$$,"$&gt;("($#54 3K &gt;*!( $P' #? !#9 429 ,!&gt;$!$(2B:#;!(!2774D&gt; &gt;!#,$$#;,(!#!# +&gt; ), $# !($ ,$(# D $!;(! +(H '! "! ( $9 459 42=(2774 &gt; !=$#"!$$(, #((, $,",($,:,!D,"!,=$2B:#;!(!27749 419 42=($2774 &gt;!#($!=$#!,!"! #$($!(,"!,) &gt;#$($ !#(?# D '!'! ",$ D $" "!$( +&gt; ;($ &gt;),!$!;(#(+'!"!=,! "($$!,('!9 439 !=?$57,$,)!2772 ,((,$,!,! &amp;8 !;,.#D&gt; ",!($!$(,,"#$(!,:,!&gt;*"!$( ".'($!(+9</w:t>
      </w:r>
    </w:p>
    <w:p>
      <w:r>
        <w:t>603062771 816428 4C9 , !"",!$ &gt;*"!$( 1 =( 2775 ! ".'($! $ ".',$'#!"$ !;# +&gt; 277782774 &gt;!# ;($ !"!( $(;($# "!,:(, ! ,( !9 ;($ ,! $!;(# $!"!( E0 '!"!=,! ,($43'57D4B'57"(,(!#F ( ,"(($"!9 #(!;#+&gt;!#"(?($,!(!(?!$ (?'D(!,($ "(;'($+ #" )! $ ;$8)! +( ( ,(,($ ?J =!9 &gt;*"!$ ,(?# +&gt;* (! "$($ $$ ."$,$,,?( ("!(($ L, "! ?(M ,!+&gt; $!,;($ ,!$? ". ,@ ;($ :($ "!,=$ !$,!!=,!;(;!"$($(,#?#;,!(9 !!$ D$($!(?,$(.$!#"!(,! "($#$!;(Q$!,)::$(:)(",(!E#"(,,!(*$F $!,) ,)(, ,"(: ; "# ,)#$ $ $!,) ,$,:,! "!($$9$(#+&gt;!#,::!($$! #$($$!:,!#(."',!(+8,($#$$,($ '!(!!($) ?!(; ;##$&gt;##!$(, &gt;*($$(,$ ,( !,!(9 ,::! #$($ *"!(# !$(+$ $ ::$ #"!(: #$($ :$$9 ( #$($ ,(# , ( $!,) ,)(,,"(:;"#,!($(,"!(!"9!(! .!, ,,!* ,$,:,! ,(($ ;( "$($ "! !#"!(, "!,:(, $ :(( ( &gt;*"!$ &gt; +(:(# ,(! ! " ".'($!(+9 &amp;, ( ,:($ #,$(, $ "!,) *"!$ ,(?# + $,'! $$ ,($ " D "($# $!;( #$($ !((+$ ("",!$) ",! &gt;!# $ #'($ !($(, D $' ,!(?($($#$!9 &amp;,( &gt;,",;($&gt;($!!,?!!,:($+(;($#!?#:(4/BC"! ,!(?( &gt;;($ " #"!,;# ."$,$,,?( ( !$,! &amp;(4/B0 "(4//7 D'+:,(,$!,)?(+&gt;;($!"!(9 #$"""!,:,(",;($"$8J$!#,$!!+,:($$( &gt;!# $!,;($ , ,!(?( , ("($# D "!! ,"$ , $$'$"!,:,",!:$$((,"!##($,$!;( ,:($+&gt;&gt;;($"!#,!+"!&gt;#!?"$',,?(+(&gt;;($</w:t>
      </w:r>
    </w:p>
    <w:p>
      <w:r>
        <w:t>603062771 836428 ,$!($ D !$! D , ,(( $ , D &gt;,"! :$9 ;($ !"!( ",( #)! 4//5 ",! :(! $(! $($ &gt;J$! *",($#"!:$$,!(+(&gt;$$($DJ$!!;( &gt;(($" $$,.?$&gt;"$($"+&gt;*"!("($#9</w:t>
      </w:r>
    </w:p>
    <w:p>
      <w:r>
        <w:t>;($,$!,::!$&gt;,:($,8!,(,!"! ,$,!?$"!,!"#(9</w:t>
      </w:r>
    </w:p>
    <w:p>
      <w:r>
        <w:t>,(, &gt;*"!$ ,(#!# +&gt; "!( '!? ".'($!(+ ; ".',$'#!"( ;($ ;(! D $)((! "$($ +,(+&gt;( :R$ " "!,)) +&gt; "R$ !"!! $(;($# "!,:(, ,($(, (?($# ,!!",$D$$$9 ;$!,((?,$(!$$!("$ ! ;( ".'(+ &gt;!# &gt;*"!$ :(*# (($$(, "($# $!;(D477K$",#"!,,$(#; #;,$(,&gt;$$($9,! L!(,$#"!M ($(#+"($#$!;(#$($(($# 37D477K,"#!(,"("$)!4//79 4/9 $57=(2775 !,(?#+$!,)#$($ ""!++,("! !!(;#&gt;!#&amp;($+&gt;&gt;;($" ;!($"$!;(!"(,! "($#$!;(.$"!$(+$$,=,! #$# ((# 37 D 477K9 #($ +&gt; !(, (::($# (# D &gt;#(?!$(, "($#$!;(&gt;#$($"$( $$($D$#&gt;;($ ";!(".'($!(+ $!S($("($# $!;( &amp;( ( ("!(($ ," !# !$,!($ ,!$? +(#,$!($&gt;(",!$+(*(;&gt;#(?!$(,$"!,;($ +$!,)&gt;#$($"!)9 279 ! #((, 27 ,$,)! 2775 &gt; !=$# ,$(: + $!,)"!#$#"!&gt;!#&gt;;($";!(,( !&gt;!(;(($#9 249 C ,;)! 2775 &gt;!# :,!# ,"",($(, $ ,(($# #( ""#$(!",!#$.!!?$9 229 !,!!(!43=;(!2771 ,$$#+$!,),($D :$!".',,(*(#D&gt;#(?!$(,9 259 ! #((, ! ,"",($(, 21 ! 2771 &gt; ,:(!# !=$ "!$$(,9 !""# + :$! ".',,(* , ,(,$! :(?!($",)!$$($D$#"!('!?"!&gt;!8 (;(($#9 ! (! ( $(# + $!,) ,$,:,! ,,!* &gt;!#",;($,(J$!(;($"(+&gt;(#$($+(:(#,(!"! &gt;*"!$".'($!9</w:t>
      </w:r>
    </w:p>
    <w:p>
      <w:r>
        <w:t>603062771 8C6428 219 $B;!(2771 &gt;!#($!=$#!,!,$!$$#((,9 &gt;$ !#:#!# !"",!$ ! + ;($ $(# L ; $!,( (?,$( !$ $ ! ("$ ! ;( ".'(+ &gt;!#M + "($#$!;(#$($9 ,(?#+$!,)::$(:)(",(!#$($ ,(#!#,((!)$#$!,)".',$(+9 :( :($ ;,(! + $!,) ,)(, ,"(: ,$($($ ( #;!,$(+ +( :(($ " , " "!$( ($#?!$ .!, ,,!*,$,:,!9 239,"!#;(44(2771 &gt; ($",($(,$:($;,(!+ , $ $$($ D $# ,$ ,::!($ !,!$ &gt;;($ " ;!&gt;(;(($# (,!+ D&gt;#'##(!&gt;E "$)!4//4F ,"$($"#$( #$($ ""! +&gt; 4//C ,!$ + !# ,$($(,#$!($#$($!?$#"#9 209 45=($2771 &gt; (:,!#!()+&gt;.$""!(+!,!$ ;($!"!($(;($#!$(;"! (:,!! ( ;($,(($#"!#((,"! $!"!( I &amp; D ((+8# D!(,+$!'!"!=,!9 *"(+#;,(!! "! $!$(D&gt; !2774 +#((,#$($#:(($(;$+ !:"!$$(,$$($$!D!$(,;&gt;!(;(($#,$ &gt;;($",;=+&gt;=?$,((,!,!9</w:t>
      </w:r>
    </w:p>
    <w:p>
      <w:r>
        <w:t>&gt;#$($ " ! ,"$ + $$! 42 =($ 2774 ;($ #$# ,(#!# , !,!9 !,!$ #?$ *",# + &gt;($!; $#&gt;#$($#?!#9 2/9 ! ,!!(! 47 "$)! 2771 &gt; ,(?# + !( #!$! $* &gt;("($# $!;( !$ "! &gt;*"!$ ".'($! D $($! "!(("$D,(#!!)(((!$+&gt;!#,"$($"# ," #'##(!9 579 4! ,;)! 2771 !,!$ &gt;$ :,( ,! !#:#!# !"",!$ &gt;*"!$(!9 " 49 ,(?;,(!&gt;,!?($(,=(((!EF#$#,(:(#$($($# $(,&gt;#$(,4C=?! "!!():##! 20=;(!2771E %45747CF !,(?;,(,"$# 45:#;!(! (",($(,$!($,(!!?$"!$$$!()$,! ,( (#?! ! D $!,( =? $($(! &gt;$$$ &gt;#$(,,;*=?!9 29 ,:,!#$ D -!$9 3C 9 4 $9 '9 2 !() $, ! ,( ,S$ ($ (+ ,$$$(, "!#; D &gt;!$93C !$(; D ,( ! &gt;!8(;(($# 4/ =( 4/3/9 &amp; ,"#$",!=?!&gt;" !,! $ !;) D :,! ,:,!#$ * !$9 3C 3/ $ C7 9 39 &gt;,)=$ ($(? ",!$ ! !,($ !,!$ D !$ &gt;(;(($#9 &amp;(?( ?($ ;,(! ( $ #'#$ + ! $!,),$$::$#,$,,!$ !$91 &gt;(;(($#$(($(,"($#?("!## "!$,,?!#+(!#$&gt;$$($D$#"'.(+, $ "!,;$ &gt; (:(!($# ,?#($ &gt; ( , &gt; ($ E:9#?$!$9B F9 (!(! ,!$ &gt;(;(($# $ &gt;(",$ E(8"! (;(($#((,"!(,",!$$!,(##$,$($$(: D;,(!$$($ D $# ("($# ?( $!"",!$($#$!&gt;$$($D $# $ &gt;("($# ?( E'9 4774 F9 '9 4743 ($ (!(! ,(? + $!,) ".'(+ +( ,$ "!,;,+# "!(("$ "! (!,$ *$#!(! $ + !? # "! &gt;*!( "(! "!,:(, , (( #:;,!) ( +( ("!($ ( (!,$</w:t>
      </w:r>
    </w:p>
    <w:p>
      <w:r>
        <w:t>603062771 8B6428 ,$,(:(#&gt;( ,$*8J" ;! &gt;(;(($#9 J $!,) ".'(+ "!,;,+# "!(("$ "! "!$(!($# ,",!$$ $! ,(,8$! $'(+ , :(( (( + (::($# ".'(+ # "!(! ( "! -#(?!$(, E#!($ $ ($$(,F -,$ *8J " ;! -(;(($#9 8( ";$ $,$:,( ,$($! :$! ??!;$ -(",!$ ;!() , ((;( $ :;,!(! -""!($(, $!,) ".',? ("($#?($&gt;$$($D $# &gt;,!($"!!&gt;(;(($#+(&gt;("($#?(,&gt;("($# $!;("#(:(+!#$&gt;$$($D$#"'.(+ $,".'(+9 ,($ ."(($#$&gt;,&gt;$""!# &gt; &gt;(;(($# ,!+ &gt;("($# ?( &gt; " #$# "!,;,+# "! $$($ D $# ( "! &gt;$! :$! ,$$ "! ($$(, #,,(+ , ",! !(, ('#!$ D "!,($# &gt;!# $ "! *"+&gt;!!$!;(E '(::!4722$(;$F9 )F !( $$($ D $# ".'(+ +( ";$ , $$($ "'.(+ "!,;,+! (;(($# !$9 B $ 1 , ,($ $(,! V D "!$ ( $ "!,"!$ ($ V ,( ".'(+ +( #+(;$ D (9 ,( #$$ ".'(+ (: , " , ::$(, D "!!'!?"!&gt;!8(;(($# (($(,"($#?( +&gt;!#",!!($"J'!:($"!;),;,,$#A! +($*(?(),($J$!#$!(#(,)=$(;$+",()9:$, #$)(! ( $ + ! !# "$ ?!# , (:(!($# $ *!!$(;($#+!'#$!;((,::! ,"$$"$($9 ",($ #$!($ $ (( ;,(! + $(;($# "$ !(,)$ J$! *(?#9,!$$!&gt;*($&gt;("($#?(#"!$$($D $#$ (&gt;$,"#((:+&gt;!#*!$(;($#!$(; (::($A(:$)("$G$!&gt;(.(&gt;$$!+(D "!,:($ "($# $!;( "$ "!$(+$ " J$! !(,)$ *(?# ( ,@ +&gt; !($J("",!$)",!,(#$#E %472 4C3A&amp;4//C"?54B,(92 "?524,(94 "?121,(94A 4//2"?4B2,(92$!#:#!F9 09 ,!",;,(! ""!#(! ?!#&gt;(;(($# &gt;(($!$(,E,=?&gt;( . !,!F ),( ,$ + #( #;$$ &gt;$! "#(($ ,(;$(:,!(!9$P'#(,($D",!$!=?$ !&gt;#$$$#$D((+!+!$",!+$(;($#&gt;!#</w:t>
      </w:r>
    </w:p>
    <w:p>
      <w:r>
        <w:t>603062771 8/6428 $(")$!;(!9 ,$! ,##(,$($$##$ $( ",! #$!(! + $!;* , "$ ,! !(,)$ *(?! &gt;!#E %4232C4,(91 443451,(92 441541,(95 473 43B,(94F9</w:t>
      </w:r>
    </w:p>
    <w:p>
      <w:r>
        <w:t>+(,!"!(!;!"!,)$&gt;!"",!$#( +($ #$!($ &gt;$+",($($(?(*(",!$$($:($&gt;,)=$&gt;#$ :,(# +!"",!$:,!*,"$ +&gt;("!#?$ ,(#!$(,"($*"!(# +&gt;(($#$##$)("(,( ,(!E :( ,(,&gt;*"!$,($)(,$(;#E %4224C7,(94$ !#:#!F9 &gt;##$ #$!($ ",! ;! "!,)$ &gt;$ "!((" ( &gt;,!(?( ,. "!; ( #(?$(, , :,! &gt; !"",!$ , &gt;*"!$( ()$)(,,$9 B9 &gt;" #$($ " ,! + , ,",!$$ &gt;#$($ " "$)",!,$,!?$+ !!,S$ ,$(;$(,",!!"!( $!;(,!$"!,:(,#$($:()9$(#+!"!(&gt; $(;($#&gt;#$($"!(,)$*(?()9 3#)!2777 !,:(!#(?,$((,(#!# +&gt;$(;($##? ,$ " "!( D ,((, !,! &amp;8 "!,,! &gt;,@ ( W;! &gt;*"!$( ".'($!(+ +( +$ D !#", D $, !#+(($ =!("!$( $(,#(89 ,!"",!$&gt;*"!$(1=(2775 !$(#+ ",! !(,$#"! "($#$!;(!,!$;($#$#(($# 37 D 477 K , "#!(, !# &gt;;($""$!;(!;$#)!4//5 ;$&gt;,"!:$$ +&gt;,! "($#$!;(#$($#=D!$!($9 ,$&gt;*"!$( (($$(,*$!,)".'(+#$($ ,&gt;*"!$ 477K9 ",# $!,( (?,$( ($($9 &gt;),! '.",( E, *$$(, (+F +( "( &gt;!!(;# &amp;( !,!$ 4//7 &gt;$ $!:,!# ( ."',!(+ ,($ #$$ ,($ '! (!!($) ?!(; ; ##$ &gt;##!$(, *($$(, $ ,( !,!( ::$#"!(:#$$:$$9 ($ $!,),)(,,"(:; "# , !($(, "!(! "9 %($ .!, ,,!* ,$,:,!,($;("$($ (&gt;(",!$,(!! "".'($!(+9 ,(?#+,:($#,$(,$"!,) *"!$ ( *!? + ,! ,$ "(?($ "$($ ("!(($ L, "! '$$M ($G$ +&gt; #$($ !$,! ,!$?9 :($ ."$,$,,?( ("!(($ &gt;($($ &gt;;(, (:$$ " + "! ++ ?( $ ( , '("$9(!$$$!()#::$(,D(::($#&gt;#(?!$(, &gt;!# &gt;#$$=( "$# D;( &amp;( "!$,$$ :!T( $&gt;.$",!"!,=$+!$,!!;(;!".9 /9 +( ,! :$! ".',,(* , ,(,$! $ ! !G $( (;(($# !():##!! !!J$ %420 2/1 "!#(#=!("!!$(;*$$($D$#".'(+9 (( :$!".',,(*,,(,$!:(?!$",)!$$($D $#"$()&gt;$!S!("($#?(&gt;!$9194 9 ,! +&gt; (;(($# ,($ !, ( $ #(! '+ +&gt; )$!$#("!$($ $!;$"($#$!;(E$?(F( (.$$($D $#".'(++(#+(;$D(9 (( (::($"+$) ((+,($,$($#&gt;$$($+(! $! ##$ "!$($ )( ".'($!(+$ "!*" #"!(,!)#(,#$$ ".'(+ +( ,($ J$! ($(?# :$! ,(,8$! $ +( ,($ ( , "( "!! &gt;(;(($#9 !;' D ,@ &gt;*"!$ ! $( + ##$ +( $!,;$ ! *"($(, $ ! ,! '",(,$!,".',,( (&gt;."&gt;$$($D$#D!$ *"!$($"( !#$$($$$!())*(::($#(#D &gt;#(?!$(,((+&gt;D:$!".',,(*9 ::$ ,!,$ "($("!($,!+&gt;!$,!,".&gt;,!(?(9!,!$ ( 8J + $!,) *($($ "( 4//7 $ +&gt; ;($ #$# ,$$ "( , ($$(, &amp;( E:9 ,!!(! 42=($2774$43=;(!2771F9!(! ,!+&gt;$!;(#( ::$(, ".'(+ ,$ ,::! !,!$ $($ (# D "!,) "$$(, !;J$ !$ !#"!#$"(($(, ?( "!$ , ,? !# E!$9 2/ 9 4 F "(+ ,! ("!($,!+&gt;!$!,!$?$!,@ $#!(!$ #"G$ "!$$(, #$# ") !"!! $!;( "! $ ($(# &gt;$#!$#,(,&gt;*"!$".'($!+($(($+(($$(, "($#$!;(;($J$!:(*#D477K9 479&gt;($(##?$:($;,(!D$($!)(((!+&gt;!#,"$($" #,$($(,D&gt;#'##(!E!$95C94 F9 !() ,$$ +&gt;::$(;$ , ! "($# $!;(#$($#=D(($#37D477K4//79+$(,"$$,$:,(!$! ,;!$&gt;)&gt;(;(($#!,9 449 #?!D+("!# ";$ :,!! !,! ,$! "!#$ !!J$ #( 57 =,! ( ;!#!!(!!;)9#,(!!,!$(,!,!,. "!; +( !,$ =,($ (( + #((, $$+# $ &gt;;,"" +#$#*"#(#!,!$E!$9452 47C$47BF9</w:t>
      </w:r>
    </w:p>
    <w:p>
      <w:r>
        <w:t>?!::( D&gt;::(:##! !,("!?!::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