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ATAS/694/2004 vom 7. September 2004</w:t>
      </w:r>
    </w:p>
    <w:p>
      <w:r>
        <w:t>GE Cour de justice, 2004-09-07, DE</w:t>
      </w:r>
    </w:p>
    <w:p>
      <w:r>
        <w:rPr>
          <w:b/>
        </w:rPr>
        <w:t xml:space="preserve">Quelle: </w:t>
      </w:r>
      <w:r>
        <w:t>https://mcp.opencaselaw.ch/entscheid/ge_gerichte_ATAS_694_2004</w:t>
      </w:r>
    </w:p>
    <w:p>
      <w:r>
        <w:t>FR: GE_GERICHTE ATAS/694/2004 du 7 septembre 2004</w:t>
      </w:r>
    </w:p>
    <w:p>
      <w:r>
        <w:t>IT: GE_GERICHTE ATAS/694/2004 del 7 settembre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-</w:t>
      </w:r>
    </w:p>
    <w:p>
      <w:r>
        <w:rPr>
          <w:b/>
        </w:rPr>
        <w:t>E. 3</w:t>
      </w:r>
    </w:p>
    <w:p>
      <w:r>
        <w:t>3$ " - ./</w:t>
      </w:r>
    </w:p>
    <w:p>
      <w:r>
        <w:t>"=</w:t>
      </w:r>
    </w:p>
    <w:p>
      <w:r>
        <w:t>%</w:t>
      </w:r>
    </w:p>
    <w:p>
      <w:r>
        <w:t>" %"</w:t>
      </w:r>
    </w:p>
    <w:p>
      <w:r>
        <w:t>+ N 488&lt;$ %" $ . ' H**" "</w:t>
      </w:r>
    </w:p>
    <w:p>
      <w:r>
        <w:t>( ( " &gt; 9 +,4 ?$ I( %H**"</w:t>
      </w:r>
    </w:p>
    <w:p>
      <w:r>
        <w:t>;</w:t>
      </w:r>
    </w:p>
    <w:p>
      <w:r>
        <w:t>= %</w:t>
      </w:r>
    </w:p>
    <w:p>
      <w:r>
        <w:t>( % ( " " %( "(</w:t>
      </w:r>
    </w:p>
    <w:p>
      <w:r>
        <w:t>:; % %"/9 49 C H 9 44 ) &gt;/</w:t>
      </w:r>
    </w:p>
    <w:p>
      <w:r>
        <w:t>/"; %"</w:t>
      </w:r>
    </w:p>
    <w:p>
      <w:r>
        <w:t>+ :/" 4888?$</w:t>
      </w:r>
    </w:p>
    <w:p>
      <w:r>
        <w:t>% %"/$</w:t>
      </w:r>
    </w:p>
    <w:p>
      <w:r>
        <w:t>" % " '" %</w:t>
      </w:r>
    </w:p>
    <w:p>
      <w:r>
        <w:t>";</w:t>
      </w:r>
    </w:p>
    <w:p>
      <w:r>
        <w:t>;( *( I 9 +44$ +4&lt;$ +,+</w:t>
      </w:r>
    </w:p>
    <w:p>
      <w:r>
        <w:t>+,4 O</w:t>
      </w:r>
    </w:p>
    <w:p>
      <w:r>
        <w:t>9 &lt; -</w:t>
      </w:r>
    </w:p>
    <w:p>
      <w:r>
        <w:rPr>
          <w:b/>
        </w:rPr>
        <w:t>E. 6</w:t>
      </w:r>
    </w:p>
    <w:p>
      <w:r>
        <w:t>) H"'</w:t>
      </w:r>
    </w:p>
    <w:p>
      <w:r>
        <w:t>;"</w:t>
      </w:r>
    </w:p>
    <w:p>
      <w:r>
        <w:t>- *( &gt;9 +?9</w:t>
      </w:r>
    </w:p>
    <w:p>
      <w:r>
        <w:t>0' :" $</w:t>
      </w:r>
    </w:p>
    <w:p>
      <w:r>
        <w:t>" % " - ; % -</w:t>
      </w:r>
    </w:p>
    <w:p>
      <w:r>
        <w:t>%"**(</w:t>
      </w:r>
    </w:p>
    <w:p>
      <w:r>
        <w:t>" % "$ ; ( % /" % "= ; I" (/</w:t>
      </w:r>
    </w:p>
    <w:p>
      <w:r>
        <w:t>% %"/$</w:t>
      </w:r>
    </w:p>
    <w:p>
      <w:r>
        <w:t>" % "$ ; ( % /" % "= ; I" (/</w:t>
      </w:r>
    </w:p>
    <w:p>
      <w:r>
        <w:t>%</w:t>
      </w:r>
    </w:p>
    <w:p>
      <w:r>
        <w:t>" % "; &gt;*9 9 4, )?9</w:t>
      </w:r>
    </w:p>
    <w:p>
      <w:r>
        <w:t>$</w:t>
      </w:r>
    </w:p>
    <w:p>
      <w:r>
        <w:t>: -</w:t>
      </w:r>
    </w:p>
    <w:p>
      <w:r>
        <w:t>" % "</w:t>
      </w:r>
    </w:p>
    <w:p>
      <w:r>
        <w:t>- H/" % "= ; I"</w:t>
      </w:r>
    </w:p>
    <w:p>
      <w:r>
        <w:t>%</w:t>
      </w:r>
    </w:p>
    <w:p>
      <w:r>
        <w:t>" % ";</w:t>
      </w:r>
    </w:p>
    <w:p>
      <w:r>
        <w:t>" (P %</w:t>
      </w:r>
    </w:p>
    <w:p>
      <w:r>
        <w:t>% %"/ &gt; ) +4A</w:t>
      </w:r>
    </w:p>
    <w:p>
      <w:r>
        <w:t>4&lt;8O ) +47</w:t>
      </w:r>
    </w:p>
    <w:p>
      <w:r>
        <w:t>,,,?9 &lt;9</w:t>
      </w:r>
    </w:p>
    <w:p>
      <w:r>
        <w:t>&amp;.$</w:t>
      </w:r>
    </w:p>
    <w:p>
      <w:r>
        <w:t>:; % ". "</w:t>
      </w:r>
    </w:p>
    <w:p>
      <w:r>
        <w:t>%( !% @@@@@@@@@@ - / - !" @@@@@@@@@@</w:t>
      </w:r>
    </w:p>
    <w:p>
      <w:r>
        <w:t>" "( %</w:t>
      </w:r>
    </w:p>
    <w:p>
      <w:r>
        <w:t>%</w:t>
      </w:r>
    </w:p>
    <w:p>
      <w:r>
        <w:t>" % "= ; '" %</w:t>
      </w:r>
    </w:p>
    <w:p>
      <w:r>
        <w:t>";9</w:t>
      </w:r>
    </w:p>
    <w:p>
      <w:r>
        <w:t>% " $ %&amp; $</w:t>
      </w:r>
    </w:p>
    <w:p>
      <w:r>
        <w:t>% ";$</w:t>
      </w:r>
    </w:p>
    <w:p>
      <w:r>
        <w:t>2 *(/" +77&lt;$</w:t>
      </w:r>
    </w:p>
    <w:p>
      <w:r>
        <w:t>%&amp;</w:t>
      </w:r>
    </w:p>
    <w:p>
      <w:r>
        <w:t>+7 " 488,$ % - '</w:t>
      </w:r>
    </w:p>
    <w:p>
      <w:r>
        <w:t>:; % %"/</w:t>
      </w:r>
    </w:p>
    <w:p>
      <w:r>
        <w:t>%/ I( "9</w:t>
      </w:r>
    </w:p>
    <w:p>
      <w:r>
        <w:t>!% @@@@@@@@@@</w:t>
      </w:r>
    </w:p>
    <w:p>
      <w:r>
        <w:t>;</w:t>
      </w:r>
    </w:p>
    <w:p>
      <w:r>
        <w:t>" "(9 &amp;. &amp; " +4&lt; 9 4 $</w:t>
      </w:r>
    </w:p>
    <w:p>
      <w:r>
        <w:t>%"</w:t>
      </w:r>
    </w:p>
    <w:p>
      <w:r>
        <w:t>;</w:t>
      </w:r>
    </w:p>
    <w:p>
      <w:r>
        <w:t>" "(</w:t>
      </w:r>
    </w:p>
    <w:p>
      <w:r>
        <w:t>P *(</w:t>
      </w:r>
    </w:p>
    <w:p>
      <w:r>
        <w:t>:; "/" Q '" ("</w:t>
      </w:r>
    </w:p>
    <w:p>
      <w:r>
        <w:t>" "</w:t>
      </w:r>
    </w:p>
    <w:p>
      <w:r>
        <w:t>.; % %"</w:t>
      </w:r>
    </w:p>
    <w:p>
      <w:r>
        <w:t>% &amp;('" ( &gt; " , ? Q &amp;" &amp;/. "* "('" =</w:t>
      </w:r>
    </w:p>
    <w:p>
      <w:r>
        <w:t>% "*</w:t>
      </w:r>
    </w:p>
    <w:p>
      <w:r>
        <w:t>'</w:t>
      </w:r>
    </w:p>
    <w:p>
      <w:r>
        <w:t>( %</w:t>
      </w:r>
    </w:p>
    <w:p>
      <w:r>
        <w:t>"'"% " % (;" ""</w:t>
      </w:r>
    </w:p>
    <w:p>
      <w:r>
        <w:t>" ("' ("</w:t>
      </w:r>
    </w:p>
    <w:p>
      <w:r>
        <w:t>%"/9 )</w:t>
      </w:r>
    </w:p>
    <w:p>
      <w:r>
        <w:t>% %</w:t>
      </w:r>
    </w:p>
    <w:p>
      <w:r>
        <w:t>'</w:t>
      </w:r>
    </w:p>
    <w:p>
      <w:r>
        <w:t>&amp;</w:t>
      </w:r>
    </w:p>
    <w:p>
      <w:r>
        <w:t>:; % "= % ". " O "</w:t>
      </w:r>
    </w:p>
    <w:p>
      <w:r>
        <w:t>"" (</w:t>
      </w:r>
    </w:p>
    <w:p>
      <w:r>
        <w:t>*9</w:t>
      </w:r>
    </w:p>
    <w:p>
      <w:r>
        <w:t>&amp; "</w:t>
      </w:r>
    </w:p>
    <w:p>
      <w:r>
        <w:t>"= % ( % %"*"</w:t>
      </w:r>
    </w:p>
    <w:p>
      <w:r>
        <w:t>( % ( " " %("%(</w:t>
      </w:r>
    </w:p>
    <w:p>
      <w:r>
        <w:t>:; % "= % ". " 9</w:t>
      </w:r>
    </w:p>
    <w:p>
      <w:r>
        <w:t>C</w:t>
      </w:r>
    </w:p>
    <w:p>
      <w:r>
        <w:t>% %" $</w:t>
      </w:r>
    </w:p>
    <w:p>
      <w:r>
        <w:t>" '" %</w:t>
      </w:r>
    </w:p>
    <w:p>
      <w:r>
        <w:t>";</w:t>
      </w:r>
    </w:p>
    <w:p>
      <w:r>
        <w:t>!% @@@@@@@@@@</w:t>
      </w:r>
    </w:p>
    <w:p>
      <w:r>
        <w:t>% 2&lt;&amp;64G *9 ,6</w:t>
      </w:r>
    </w:p>
    <w:p>
      <w:r>
        <w:t>9</w:t>
      </w:r>
    </w:p>
    <w:p>
      <w:r>
        <w:t>"% "" -</w:t>
      </w:r>
    </w:p>
    <w:p>
      <w:r>
        <w:t>F % *( -</w:t>
      </w:r>
    </w:p>
    <w:p>
      <w:r>
        <w:t>3 ,563</w:t>
      </w:r>
    </w:p>
    <w:p>
      <w:r>
        <w:t>5++765488,</w:t>
      </w:r>
    </w:p>
    <w:p>
      <w:r>
        <w:t>I3(I</w:t>
      </w:r>
    </w:p>
    <w:p>
      <w:r>
        <w:t>% &lt;+&amp;G2&lt; *9 G8 &gt;2&lt;&amp;64G *9 ,6 R 4?</w:t>
      </w:r>
    </w:p>
    <w:p>
      <w:r>
        <w:t>- &amp;C C $ )% " % "= ; - J</w:t>
      </w:r>
    </w:p>
    <w:p>
      <w:r>
        <w:t>*/ %</w:t>
      </w:r>
    </w:p>
    <w:p>
      <w:r>
        <w:t>C +8++AAG898$ "; 4&lt;8$ "* % " R</w:t>
      </w:r>
    </w:p>
    <w:p>
      <w:r>
        <w:t>S &lt;86+&lt;8$ !" @@@@@@@@@@9 ,9 C</w:t>
      </w:r>
    </w:p>
    <w:p>
      <w:r>
        <w:t>:"%$</w:t>
      </w:r>
    </w:p>
    <w:p>
      <w:r>
        <w:t>%" $</w:t>
      </w:r>
    </w:p>
    <w:p>
      <w:r>
        <w:t>%" "" ($ - % " (P "</w:t>
      </w:r>
    </w:p>
    <w:p>
      <w:r>
        <w:t>&amp;/" % (/B ; "</w:t>
      </w:r>
    </w:p>
    <w:p>
      <w:r>
        <w:t>" " %</w:t>
      </w:r>
    </w:p>
    <w:p>
      <w:r>
        <w:t>(/B9</w:t>
      </w:r>
    </w:p>
    <w:p>
      <w:r>
        <w:t>/ (; '$</w:t>
      </w:r>
    </w:p>
    <w:p>
      <w:r>
        <w:t>% "* " =</w:t>
      </w:r>
    </w:p>
    <w:p>
      <w:r>
        <w:t>%( %</w:t>
      </w:r>
    </w:p>
    <w:p>
      <w:r>
        <w:t>(%$</w:t>
      </w:r>
    </w:p>
    <w:p>
      <w:r>
        <w:t>; % " % "</w:t>
      </w:r>
    </w:p>
    <w:p>
      <w:r>
        <w:t>% %"/</w:t>
      </w:r>
    </w:p>
    <w:p>
      <w:r>
        <w:t>" - I( " " /" / % %9</w:t>
      </w:r>
    </w:p>
    <w:p>
      <w:r>
        <w:t>*%"</w:t>
      </w:r>
    </w:p>
    <w:p>
      <w:r>
        <w:t>** '&amp;</w:t>
      </w:r>
    </w:p>
    <w:p>
      <w:r>
        <w:t>% %"/</w:t>
      </w:r>
    </w:p>
    <w:p>
      <w:r>
        <w:t>* %</w:t>
      </w:r>
    </w:p>
    <w:p>
      <w:r>
        <w:t>" % " &amp;" " " % (/B ** %</w:t>
      </w:r>
    </w:p>
    <w:p>
      <w:r>
        <w:t>(" % *" / &amp;/" '" /" -</w:t>
      </w:r>
    </w:p>
    <w:p>
      <w:r>
        <w:t>%"/(</w:t>
      </w:r>
    </w:p>
    <w:p>
      <w:r>
        <w:t>" % I "/ % (/B$ " ' &amp; :" %"/( " *"</w:t>
      </w:r>
    </w:p>
    <w:p>
      <w:r>
        <w:t>% " (P</w:t>
      </w:r>
    </w:p>
    <w:p>
      <w:r>
        <w:t>&amp;= %</w:t>
      </w:r>
    </w:p>
    <w:p>
      <w:r>
        <w:t>/" % /"" &gt; ) +47</w:t>
      </w:r>
    </w:p>
    <w:p>
      <w:r>
        <w:t>46+?9 "</w:t>
      </w:r>
    </w:p>
    <w:p>
      <w:r>
        <w:t>: %( "</w:t>
      </w:r>
    </w:p>
    <w:p>
      <w:r>
        <w:t>; :'H</w:t>
      </w:r>
    </w:p>
    <w:p>
      <w:r>
        <w:t>% * %</w:t>
      </w:r>
    </w:p>
    <w:p>
      <w:r>
        <w:t>" % "</w:t>
      </w:r>
    </w:p>
    <w:p>
      <w:r>
        <w:t>%</w:t>
      </w:r>
    </w:p>
    <w:p>
      <w:r>
        <w:t>%$</w:t>
      </w:r>
    </w:p>
    <w:p>
      <w:r>
        <w:t>:" %"/( =((*""" %</w:t>
      </w:r>
    </w:p>
    <w:p>
      <w:r>
        <w:t>"</w:t>
      </w:r>
    </w:p>
    <w:p>
      <w:r>
        <w:t>%" - % " (P "</w:t>
      </w:r>
    </w:p>
    <w:p>
      <w:r>
        <w:t>% 3"9</w:t>
      </w:r>
    </w:p>
    <w:p>
      <w:r>
        <w:t>" (P</w:t>
      </w:r>
    </w:p>
    <w:p>
      <w:r>
        <w:t>(</w:t>
      </w:r>
    </w:p>
    <w:p>
      <w:r>
        <w:t>I "" (;</w:t>
      </w:r>
    </w:p>
    <w:p>
      <w:r>
        <w:t>H 9 +4 % H%</w:t>
      </w:r>
    </w:p>
    <w:p>
      <w:r>
        <w:t>(/B *" /""$ /"/</w:t>
      </w:r>
    </w:p>
    <w:p>
      <w:r>
        <w:t>"/"%" ( % +A /" +7A, &gt; 4?</w:t>
      </w:r>
    </w:p>
    <w:p>
      <w:r>
        <w:t>I (; "$ " "3"</w:t>
      </w:r>
    </w:p>
    <w:p>
      <w:r>
        <w:t>(" &gt; )</w:t>
      </w:r>
    </w:p>
    <w:p>
      <w:r>
        <w:t>="(</w:t>
      </w:r>
    </w:p>
    <w:p>
      <w:r>
        <w:t>&lt;2584 % +A :" 488&lt;?9</w:t>
      </w:r>
    </w:p>
    <w:p>
      <w:r>
        <w:t>&amp;" " " % (/B %(*% /</w:t>
      </w:r>
    </w:p>
    <w:p>
      <w:r>
        <w:t>(' % " (P "</w:t>
      </w:r>
    </w:p>
    <w:p>
      <w:r>
        <w:t>%%$ %.</w:t>
      </w:r>
    </w:p>
    <w:p>
      <w:r>
        <w:t>+7 " 488,9 69</w:t>
      </w:r>
    </w:p>
    <w:p>
      <w:r>
        <w:t>(%</w:t>
      </w:r>
    </w:p>
    <w:p>
      <w:r>
        <w:t>; " &gt; 9 G&lt; 9 4</w:t>
      </w:r>
    </w:p>
    <w:p>
      <w:r>
        <w:t>A7F 9 + %</w:t>
      </w:r>
    </w:p>
    <w:p>
      <w:r>
        <w:t>"</w:t>
      </w:r>
    </w:p>
    <w:p>
      <w:r>
        <w:t>(% %"" "/ 3</w:t>
      </w:r>
    </w:p>
    <w:p>
      <w:r>
        <w:t>3?9</w:t>
      </w:r>
    </w:p>
    <w:p>
      <w:r>
        <w:t>TTT</w:t>
      </w:r>
    </w:p>
    <w:p>
      <w:r>
        <w:t>3 6563</w:t>
      </w:r>
    </w:p>
    <w:p>
      <w:r>
        <w:t>5++765488, -(,7 (,+</w:t>
        <w:tab/>
        <w:t xml:space="preserve"> (- + </w:t>
        <w:tab/>
        <w:t>- ,</w:t>
      </w:r>
    </w:p>
    <w:p>
      <w:r>
        <w:t>9:</w:t>
        <w:tab/>
        <w:t>;</w:t>
        <w:tab/>
        <w:tab/>
        <w:t>/</w:t>
        <w:tab/>
        <w:tab/>
        <w:tab/>
        <w:t>89</w:t>
        <w:tab/>
        <w:t>")%</w:t>
        <w:tab/>
        <w:t>-</w:t>
      </w:r>
    </w:p>
    <w:p>
      <w:r>
        <w:t>+9 /"</w:t>
      </w:r>
    </w:p>
    <w:p>
      <w:r>
        <w:t>" % (/B %</w:t>
      </w:r>
    </w:p>
    <w:p>
      <w:r>
        <w:t>% ( =" =" (%"I %</w:t>
      </w:r>
    </w:p>
    <w:p>
      <w:r>
        <w:t>% ./ - *($ %</w:t>
      </w:r>
    </w:p>
    <w:p>
      <w:r>
        <w:t>% !% @@@@@@@@@@$</w:t>
      </w:r>
    </w:p>
    <w:p>
      <w:r>
        <w:t>% &lt;+&amp;G2&lt; *9 G8</w:t>
      </w:r>
    </w:p>
    <w:p>
      <w:r>
        <w:t>*/ %</w:t>
      </w:r>
    </w:p>
    <w:p>
      <w:r>
        <w:t>% "= ; / -</w:t>
      </w:r>
    </w:p>
    <w:p>
      <w:r>
        <w:t>)% " % "= ; % &amp;C C - J$</w:t>
      </w:r>
    </w:p>
    <w:p>
      <w:r>
        <w:t>C +8++AAG898$ "; 4&lt;8$ "* % " R</w:t>
      </w:r>
    </w:p>
    <w:p>
      <w:r>
        <w:t>S &lt;86+&lt;8$ !" @@@@@@@@@@9 49 /"</w:t>
      </w:r>
    </w:p>
    <w:p>
      <w:r>
        <w:t>" % (/B %</w:t>
      </w:r>
    </w:p>
    <w:p>
      <w:r>
        <w:t>% ( =" =" (%"I %</w:t>
      </w:r>
    </w:p>
    <w:p>
      <w:r>
        <w:t>% ./ - /$</w:t>
      </w:r>
    </w:p>
    <w:p>
      <w:r>
        <w:t>%</w:t>
      </w:r>
    </w:p>
    <w:p>
      <w:r>
        <w:t>$ % " (P "</w:t>
      </w:r>
    </w:p>
    <w:p>
      <w:r>
        <w:t>I %( "(</w:t>
      </w:r>
    </w:p>
    <w:p>
      <w:r>
        <w:t>% "%( $ %.</w:t>
      </w:r>
    </w:p>
    <w:p>
      <w:r>
        <w:t>+7 " 488, :'H</w:t>
      </w:r>
    </w:p>
    <w:p>
      <w:r>
        <w:t>% * 9 &lt;9 &amp;B %</w:t>
      </w:r>
    </w:p>
    <w:p>
      <w:r>
        <w:t>' % ="9 ,9 " '</w:t>
      </w:r>
    </w:p>
    <w:p>
      <w:r>
        <w:t>(%</w:t>
      </w:r>
    </w:p>
    <w:p>
      <w:r>
        <w:t>; " 9 69 *</w:t>
      </w:r>
    </w:p>
    <w:p>
      <w:r>
        <w:t>" %</w:t>
      </w:r>
    </w:p>
    <w:p>
      <w:r>
        <w:t>'H / *</w:t>
      </w:r>
    </w:p>
    <w:p>
      <w:r>
        <w:t>( P %</w:t>
      </w:r>
    </w:p>
    <w:p>
      <w:r>
        <w:t>%(" % &lt;8 : %.</w:t>
      </w:r>
    </w:p>
    <w:p>
      <w:r>
        <w:t>"*" "</w:t>
      </w:r>
    </w:p>
    <w:p>
      <w:r>
        <w:t>" %( %(</w:t>
      </w:r>
    </w:p>
    <w:p>
      <w:r>
        <w:t>"= *(%( % $ C0U"10*'" 2$ 288, $</w:t>
      </w:r>
    </w:p>
    <w:p>
      <w:r>
        <w:t>" I"9</w:t>
      </w:r>
    </w:p>
    <w:p>
      <w:r>
        <w:t>%("</w:t>
      </w:r>
    </w:p>
    <w:p>
      <w:r>
        <w:t>P ;(9</w:t>
      </w:r>
    </w:p>
    <w:p>
      <w:r>
        <w:t>(" %" R ? "%"' I ' %(""</w:t>
      </w:r>
    </w:p>
    <w:p>
      <w:r>
        <w:t>%(" = "</w:t>
      </w:r>
    </w:p>
    <w:p>
      <w:r>
        <w:t>"</w:t>
      </w:r>
    </w:p>
    <w:p>
      <w:r>
        <w:t>%</w:t>
      </w:r>
    </w:p>
    <w:p>
      <w:r>
        <w:t>%("" '(O =? I</w:t>
      </w:r>
    </w:p>
    <w:p>
      <w:r>
        <w:t>' "* " " /" %%</w:t>
      </w:r>
    </w:p>
    <w:p>
      <w:r>
        <w:t>%(""O ?</w:t>
      </w:r>
    </w:p>
    <w:p>
      <w:r>
        <w:t>";</w:t>
      </w:r>
    </w:p>
    <w:p>
      <w:r>
        <w:t>%</w:t>
      </w:r>
    </w:p>
    <w:p>
      <w:r>
        <w:t>( 9 C"</w:t>
      </w:r>
    </w:p>
    <w:p>
      <w:r>
        <w:t>("</w:t>
      </w:r>
    </w:p>
    <w:p>
      <w:r>
        <w:t>"</w:t>
      </w:r>
    </w:p>
    <w:p>
      <w:r>
        <w:t>" (( (((</w:t>
      </w:r>
    </w:p>
    <w:p>
      <w:r>
        <w:t>? =?</w:t>
      </w:r>
    </w:p>
    <w:p>
      <w:r>
        <w:t>? "3%$</w:t>
      </w:r>
    </w:p>
    <w:p>
      <w:r>
        <w:t>"= *(%( %</w:t>
      </w:r>
    </w:p>
    <w:p>
      <w:r>
        <w:t>".</w:t>
      </w:r>
    </w:p>
    <w:p>
      <w:r>
        <w:t>'H" %/ %( "/=9</w:t>
      </w:r>
    </w:p>
    <w:p>
      <w:r>
        <w:t>(" %</w:t>
      </w:r>
    </w:p>
    <w:p>
      <w:r>
        <w:t>"</w:t>
      </w:r>
    </w:p>
    <w:p>
      <w:r>
        <w:t>B % /$ '"</w:t>
      </w:r>
    </w:p>
    <w:p>
      <w:r>
        <w:t>:" $ "" '</w:t>
      </w:r>
    </w:p>
    <w:p>
      <w:r>
        <w:t>%("" '(</w:t>
      </w:r>
    </w:p>
    <w:p>
      <w:r>
        <w:t>H/ % '</w:t>
      </w:r>
    </w:p>
    <w:p>
      <w:r>
        <w:t>( ( I(%"(</w:t>
      </w:r>
    </w:p>
    <w:p>
      <w:r>
        <w:t>&gt; 9 +&lt;4$ +82</w:t>
      </w:r>
    </w:p>
    <w:p>
      <w:r>
        <w:t>+8A ?9</w:t>
      </w:r>
    </w:p>
    <w:p>
      <w:r>
        <w:t>;**".R !"3" #</w:t>
      </w:r>
    </w:p>
    <w:p>
      <w:r>
        <w:t>("% R " V</w:t>
      </w:r>
    </w:p>
    <w:p>
      <w:r>
        <w:t>" * % ( P</w:t>
      </w:r>
    </w:p>
    <w:p>
      <w:r>
        <w:t>"*"( I " "" '&amp;- &amp;**" *(%( %</w:t>
      </w:r>
    </w:p>
    <w:p>
      <w:r>
        <w:t>"</w:t>
      </w:r>
    </w:p>
    <w:p>
      <w:r>
        <w:t>;**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