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ATAS/693/2017 vom 22. August 2017</w:t>
      </w:r>
    </w:p>
    <w:p>
      <w:r>
        <w:t>GE Cour de justice, 2017-08-22, FR</w:t>
      </w:r>
    </w:p>
    <w:p>
      <w:r>
        <w:rPr>
          <w:b/>
        </w:rPr>
        <w:t xml:space="preserve">Quelle: </w:t>
      </w:r>
      <w:r>
        <w:t>https://mcp.opencaselaw.ch/entscheid/ge_gerichte_ATAS_693_2017</w:t>
      </w:r>
    </w:p>
    <w:p>
      <w:r>
        <w:t>FR: GE_GERICHTE ATAS/693/2017 du 22 août 2017</w:t>
      </w:r>
    </w:p>
    <w:p>
      <w:r>
        <w:t>IT: GE_GERICHTE ATAS/693/2017 del 22 agosto 2017</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CC et aux art. 280 et 281 CPC; les art. 3 à</w:t>
      </w:r>
    </w:p>
    <w:p>
      <w:r>
        <w:rPr>
          <w:b/>
        </w:rPr>
        <w:t>E. 5</w:t>
      </w:r>
    </w:p>
    <w:p>
      <w:r>
        <w:t>Selon les documents produits, compte tenu de retraits en espèces des avoirs de prévoyance des ex-époux avant leur départ pour le Portugal, la prestation acquise pendant le mariage par le demandeur est de CHF 19’534.40, tandis que celle acquise par la demanderesse est de CHF 0.-. Ainsi le demandeur doit à son ex- épouse le montant de CHF 9'767.20 (CHF 19'534.40 :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A/4118/2016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