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ATAS/693/2005 vom 23. August 2005</w:t>
      </w:r>
    </w:p>
    <w:p>
      <w:r>
        <w:t>GE Cour de justice, 2005-08-23, DE</w:t>
      </w:r>
    </w:p>
    <w:p>
      <w:r>
        <w:rPr>
          <w:b/>
        </w:rPr>
        <w:t xml:space="preserve">Quelle: </w:t>
      </w:r>
      <w:r>
        <w:t>https://mcp.opencaselaw.ch/entscheid/ge_gerichte_ATAS_693_2005</w:t>
      </w:r>
    </w:p>
    <w:p>
      <w:r>
        <w:t>FR: GE_GERICHTE ATAS/693/2005 du 23 août 2005</w:t>
      </w:r>
    </w:p>
    <w:p>
      <w:r>
        <w:t>IT: GE_GERICHTE ATAS/693/2005 del 23 agosto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'</w:t>
      </w:r>
    </w:p>
    <w:p>
      <w:r>
        <w:t>' A?' 6#6' , ?' '# 6? 7'</w:t>
      </w:r>
    </w:p>
    <w:p>
      <w:r>
        <w:t>6%# ' %#&gt;'7</w:t>
      </w:r>
    </w:p>
    <w:p>
      <w:r>
        <w:t>&lt;'5'7 %</w:t>
      </w:r>
    </w:p>
    <w:p>
      <w:r>
        <w:t>'%6</w:t>
      </w:r>
    </w:p>
    <w:p>
      <w:r>
        <w:t>%'6 '%" */"</w:t>
      </w:r>
    </w:p>
    <w:p>
      <w:r>
        <w:t>6'A 6 : #' .11= ?' '#</w:t>
      </w:r>
    </w:p>
    <w:p>
      <w:r>
        <w:t>' A</w:t>
      </w:r>
    </w:p>
    <w:p>
      <w:r>
        <w:t>6 ? *::0 &lt;7 )# % G *::= &lt;%&amp;' A % &gt;)# 6?6 6&lt;' D %##'A ,</w:t>
      </w:r>
    </w:p>
    <w:p>
      <w:r>
        <w:t>'% %# 6</w:t>
      </w:r>
    </w:p>
    <w:p>
      <w:r>
        <w:t>6' #B'## 6? #%'"</w:t>
      </w:r>
    </w:p>
    <w:p>
      <w:r>
        <w:t>)# '6'A % , &lt;%' 6 ' D</w:t>
      </w:r>
    </w:p>
    <w:p>
      <w:r>
        <w:t>#% #" *0"</w:t>
      </w:r>
    </w:p>
    <w:p>
      <w:r>
        <w:t>' %</w:t>
      </w:r>
    </w:p>
    <w:p>
      <w:r>
        <w:t>#'</w:t>
      </w:r>
    </w:p>
    <w:p>
      <w:r>
        <w:t>%</w:t>
      </w:r>
    </w:p>
    <w:p>
      <w:r>
        <w:t>*1 #' .11=</w:t>
      </w:r>
    </w:p>
    <w:p>
      <w:r>
        <w:t>)6 , 9)"</w:t>
      </w:r>
    </w:p>
    <w:p>
      <w:r>
        <w:t>,+ *"</w:t>
      </w:r>
    </w:p>
    <w:p>
      <w:r>
        <w:t>%' )&lt;%'</w:t>
      </w:r>
    </w:p>
    <w:p>
      <w:r>
        <w:t>?%)' '% 96''' 34</w:t>
      </w:r>
    </w:p>
    <w:p>
      <w:r>
        <w:t>#%6'5'</w:t>
      </w:r>
    </w:p>
    <w:p>
      <w:r>
        <w:t>' ' 6(</w:t>
      </w:r>
    </w:p>
    <w:p>
      <w:r>
        <w:t>* %E .11/</w:t>
      </w:r>
    </w:p>
    <w:p>
      <w:r>
        <w:t>'7 % 6</w:t>
      </w:r>
    </w:p>
    <w:p>
      <w:r>
        <w:t>%' %#% 6 = 9) 6%</w:t>
      </w:r>
    </w:p>
    <w:p>
      <w:r>
        <w:t>'6</w:t>
      </w:r>
    </w:p>
    <w:p>
      <w:r>
        <w:t>&lt;'2'6 =</w:t>
      </w:r>
    </w:p>
    <w:p>
      <w:r>
        <w:t>*; 9)</w:t>
      </w:r>
    </w:p>
    <w:p>
      <w:r>
        <w:t>3 " * "</w:t>
      </w:r>
    </w:p>
    <w:p>
      <w:r>
        <w:t>=;</w:t>
      </w:r>
    </w:p>
    <w:p>
      <w:r>
        <w:t>4"</w:t>
      </w:r>
    </w:p>
    <w:p>
      <w:r>
        <w:t>@' , ? '% 6 ? '% 6 *; 9)</w:t>
      </w:r>
    </w:p>
    <w:p>
      <w:r>
        <w:t>'7 56</w:t>
      </w:r>
    </w:p>
    <w:p>
      <w:r>
        <w:t>.F 9&lt;' .110</w:t>
      </w:r>
    </w:p>
    <w:p>
      <w:r>
        <w:rPr>
          <w:b/>
        </w:rPr>
        <w:t>E. 3</w:t>
      </w:r>
    </w:p>
    <w:p>
      <w:r>
        <w:t>H */1</w:t>
      </w:r>
    </w:p>
    <w:p>
      <w:r>
        <w:t>./1 %'6" *"* //= %'6" *". *.:</w:t>
      </w:r>
    </w:p>
    <w:p>
      <w:r>
        <w:t>0 %'6" *". *.F</w:t>
      </w:r>
    </w:p>
    <w:p>
      <w:r>
        <w:t>0;F %'6" * *.;</w:t>
      </w:r>
    </w:p>
    <w:p>
      <w:r>
        <w:t>*/; %'6"</w:t>
      </w:r>
    </w:p>
    <w:p>
      <w:r>
        <w:rPr>
          <w:b/>
        </w:rPr>
        <w:t>E. 07</w:t>
      </w:r>
    </w:p>
    <w:p>
      <w:r>
        <w:t>54"</w:t>
      </w:r>
    </w:p>
    <w:p>
      <w:r>
        <w:t>&lt;&gt; , 65 6 () ' %' % '</w:t>
      </w:r>
    </w:p>
    <w:p>
      <w:r>
        <w:t>6'%' '% ) 6 %6 6 0(# &gt;' 6</w:t>
      </w:r>
    </w:p>
    <w:p>
      <w:r>
        <w:t>3 .F2;.4 C'A</w:t>
      </w:r>
    </w:p>
    <w:p>
      <w:r>
        <w:t>&lt; 6(</w:t>
      </w:r>
    </w:p>
    <w:p>
      <w:r>
        <w:t>9% 6 ?</w:t>
      </w:r>
    </w:p>
    <w:p>
      <w:r>
        <w:t>&lt;')</w:t>
      </w:r>
    </w:p>
    <w:p>
      <w:r>
        <w:t>6</w:t>
      </w:r>
    </w:p>
    <w:p>
      <w:r>
        <w:t>%' 3 H */1</w:t>
      </w:r>
    </w:p>
    <w:p>
      <w:r>
        <w:t>* %'6" /". **F</w:t>
      </w:r>
    </w:p>
    <w:p>
      <w:r>
        <w:t>:/ %'6" ;7 **.</w:t>
      </w:r>
    </w:p>
    <w:p>
      <w:r>
        <w:t>/;1 %'6" 0L ! *::+ 8 /F " /*; %'6" /74" C %A%'</w:t>
      </w:r>
    </w:p>
    <w:p>
      <w:r>
        <w:t>%6 6</w:t>
      </w:r>
    </w:p>
    <w:p>
      <w:r>
        <w:t>* 9&lt;' .11/ % ' %6' (</w:t>
      </w:r>
    </w:p>
    <w:p>
      <w:r>
        <w:t>6 6&lt;</w:t>
      </w:r>
    </w:p>
    <w:p>
      <w:r>
        <w:t>'7 % %#</w:t>
      </w:r>
    </w:p>
    <w:p>
      <w:r>
        <w:t># '( 6C %' % )'</w:t>
      </w:r>
    </w:p>
    <w:p>
      <w:r>
        <w:t>%&lt; () 6 %6 % 6</w:t>
      </w:r>
    </w:p>
    <w:p>
      <w:r>
        <w:t>6'%' '% 6 %6 % 6</w:t>
      </w:r>
    </w:p>
    <w:p>
      <w:r>
        <w:t>6'55 %' ' #%6'5'</w:t>
      </w:r>
    </w:p>
    <w:p>
      <w:r>
        <w:t>"</w:t>
      </w:r>
    </w:p>
    <w:p>
      <w:r>
        <w:t>?(</w:t>
      </w:r>
    </w:p>
    <w:p>
      <w:r>
        <w:t>% %</w:t>
      </w:r>
    </w:p>
    <w:p>
      <w:r>
        <w:t>%## 6 '# 6 ;C.++ 5" %</w:t>
      </w:r>
    </w:p>
    <w:p>
      <w:r>
        <w:t>'%6 6 6#7 *::: , &lt;' .110 % '5</w:t>
      </w:r>
    </w:p>
    <w:p>
      <w:r>
        <w:t>&gt;)# 6 6%#'' 6 % 6</w:t>
      </w:r>
    </w:p>
    <w:p>
      <w:r>
        <w:t>, (&lt;</w:t>
      </w:r>
    </w:p>
    <w:p>
      <w:r>
        <w:t>9' *::= , &lt;%' %</w:t>
      </w:r>
    </w:p>
    <w:p>
      <w:r>
        <w:t>'%6 '</w:t>
      </w:r>
    </w:p>
    <w:p>
      <w:r>
        <w:t>% ' , ?</w:t>
      </w:r>
    </w:p>
    <w:p>
      <w:r>
        <w:t>&lt;') 6</w:t>
      </w:r>
    </w:p>
    <w:p>
      <w:r>
        <w:t>" ? " .0 " *</w:t>
      </w:r>
    </w:p>
    <w:p>
      <w:r>
        <w:t>() B#</w:t>
      </w:r>
    </w:p>
    <w:p>
      <w:r>
        <w:t>A '% 6 6%' # ' %</w:t>
      </w:r>
    </w:p>
    <w:p>
      <w:r>
        <w:t>A</w:t>
      </w:r>
    </w:p>
    <w:p>
      <w:r>
        <w:t>%' %' '7</w:t>
      </w:r>
    </w:p>
    <w:p>
      <w:r>
        <w:t>' 2 #%"</w:t>
      </w:r>
    </w:p>
    <w:p>
      <w:r>
        <w:t>' 6 6'%' '% ' %' 6</w:t>
      </w:r>
    </w:p>
    <w:p>
      <w:r>
        <w:t>C " +. " * #'( &gt;</w:t>
      </w:r>
    </w:p>
    <w:p>
      <w:r>
        <w:t>' A</w:t>
      </w:r>
    </w:p>
    <w:p>
      <w:r>
        <w:t>6'%' '% # ' 6</w:t>
      </w:r>
    </w:p>
    <w:p>
      <w:r>
        <w:t>%'</w:t>
      </w:r>
    </w:p>
    <w:p>
      <w:r>
        <w:t>%</w:t>
      </w:r>
    </w:p>
    <w:p>
      <w:r>
        <w:t>'7 B '%</w:t>
      </w:r>
    </w:p>
    <w:p>
      <w:r>
        <w:t>%</w:t>
      </w:r>
    </w:p>
    <w:p>
      <w:r>
        <w:t>B</w:t>
      </w:r>
    </w:p>
    <w:p>
      <w:r>
        <w:t>5'B &lt; %</w:t>
      </w:r>
    </w:p>
    <w:p>
      <w:r>
        <w:t>&lt;')"</w:t>
      </w:r>
    </w:p>
    <w:p>
      <w:r>
        <w:t>'%</w:t>
      </w:r>
    </w:p>
    <w:p>
      <w:r>
        <w:t>% %</w:t>
      </w:r>
    </w:p>
    <w:p>
      <w:r>
        <w:t>A' % 5' C%79 6C 6''% 2</w:t>
      </w:r>
    </w:p>
    <w:p>
      <w:r>
        <w:t>'' 5%# 2</w:t>
      </w:r>
    </w:p>
    <w:p>
      <w:r>
        <w:t>5% 3 H */1</w:t>
      </w:r>
    </w:p>
    <w:p>
      <w:r>
        <w:t>=0; %'6" .4"</w:t>
      </w:r>
    </w:p>
    <w:p>
      <w:r>
        <w:t>6''%</w:t>
      </w:r>
    </w:p>
    <w:p>
      <w:r>
        <w:t>%%' '%</w:t>
      </w:r>
    </w:p>
    <w:p>
      <w:r>
        <w:t>6 ( C</w:t>
      </w:r>
    </w:p>
    <w:p>
      <w:r>
        <w:t>&lt;') 6</w:t>
      </w:r>
    </w:p>
    <w:p>
      <w:r>
        <w:t>#'</w:t>
      </w:r>
    </w:p>
    <w:p>
      <w:r>
        <w:t>%</w:t>
      </w:r>
    </w:p>
    <w:p>
      <w:r>
        <w:t>' 6 % ' '% 6 &lt;</w:t>
      </w:r>
    </w:p>
    <w:p>
      <w:r>
        <w:t>* 9&lt;' .11/"</w:t>
      </w:r>
    </w:p>
    <w:p>
      <w:r>
        <w:t>% ' '% ' #</w:t>
      </w:r>
    </w:p>
    <w:p>
      <w:r>
        <w:t>%</w:t>
      </w:r>
    </w:p>
    <w:p>
      <w:r>
        <w:t>6 '% 6? ' 6</w:t>
      </w:r>
    </w:p>
    <w:p>
      <w:r>
        <w:t>5'B &lt;</w:t>
      </w:r>
    </w:p>
    <w:p>
      <w:r>
        <w:t>* 9&lt;' .11/ #' (</w:t>
      </w:r>
    </w:p>
    <w:p>
      <w:r>
        <w:t>6 "</w:t>
      </w:r>
    </w:p>
    <w:p>
      <w:r>
        <w:t>%A %</w:t>
      </w:r>
    </w:p>
    <w:p>
      <w:r>
        <w:t>' '% M</w:t>
      </w:r>
    </w:p>
    <w:p>
      <w:r>
        <w:t>% '% N</w:t>
      </w:r>
    </w:p>
    <w:p>
      <w:r>
        <w:t>A '%</w:t>
      </w:r>
    </w:p>
    <w:p>
      <w:r>
        <w:t>)'</w:t>
      </w:r>
    </w:p>
    <w:p>
      <w:r>
        <w:t>'#</w:t>
      </w:r>
    </w:p>
    <w:p>
      <w:r>
        <w:t>% " .0 " * "</w:t>
      </w:r>
    </w:p>
    <w:p>
      <w:r>
        <w:t>' '%</w:t>
      </w:r>
    </w:p>
    <w:p>
      <w:r>
        <w:t>%5'#</w:t>
      </w:r>
    </w:p>
    <w:p>
      <w:r>
        <w:t>&lt;B %' 6</w:t>
      </w:r>
    </w:p>
    <w:p>
      <w:r>
        <w:t>'5 , C " .=</w:t>
      </w:r>
    </w:p>
    <w:p>
      <w:r>
        <w:t>3% " /. 6 %9 4 %</w:t>
      </w:r>
    </w:p>
    <w:p>
      <w:r>
        <w:t>' '% 6 '% '6E# %&gt; '# ' %## B# 6C 6'%' '% A'</w:t>
      </w:r>
    </w:p>
    <w:p>
      <w:r>
        <w:t>'</w:t>
      </w:r>
    </w:p>
    <w:p>
      <w:r>
        <w:t>'7 , 6 '% 69, &lt; &lt; C</w:t>
      </w:r>
    </w:p>
    <w:p>
      <w:r>
        <w:t>&lt;') 6</w:t>
      </w:r>
    </w:p>
    <w:p>
      <w:r>
        <w:t>%' 3HH *::*</w:t>
      </w:r>
    </w:p>
    <w:p>
      <w:r>
        <w:t>" .;; 4"</w:t>
      </w:r>
    </w:p>
    <w:p>
      <w:r>
        <w:t>&lt;&gt; % ' 8' 3 @28%## % : 6 " +.4 6</w:t>
      </w:r>
    </w:p>
    <w:p>
      <w:r>
        <w:t># %J</w:t>
      </w:r>
    </w:p>
    <w:p>
      <w:r>
        <w:t>A '% 6</w:t>
      </w:r>
    </w:p>
    <w:p>
      <w:r>
        <w:t>' '%</w:t>
      </w:r>
    </w:p>
    <w:p>
      <w:r>
        <w:t>% (</w:t>
      </w:r>
    </w:p>
    <w:p>
      <w:r>
        <w:t>* 9&lt;' .11/</w:t>
      </w:r>
    </w:p>
    <w:p>
      <w:r>
        <w:t>%&lt; 6%'</w:t>
      </w:r>
    </w:p>
    <w:p>
      <w:r>
        <w:t>'7 6( % AC'</w:t>
      </w:r>
    </w:p>
    <w:p>
      <w:r>
        <w:t>' '% ( %</w:t>
      </w:r>
    </w:p>
    <w:p>
      <w:r>
        <w:t>&lt;')</w:t>
      </w:r>
    </w:p>
    <w:p>
      <w:r>
        <w:t>A6 7' #D#</w:t>
      </w:r>
    </w:p>
    <w:p>
      <w:r>
        <w:t>' '% %</w:t>
      </w:r>
    </w:p>
    <w:p>
      <w:r>
        <w:t>6 '% %6 '# 3D 6 H 6 *. # .110</w:t>
      </w:r>
    </w:p>
    <w:p>
      <w:r>
        <w:rPr>
          <w:b/>
        </w:rPr>
        <w:t>E. 8</w:t>
      </w:r>
    </w:p>
    <w:p>
      <w:r>
        <w:t>::-10 %'6" ."*".4"</w:t>
      </w:r>
    </w:p>
    <w:p>
      <w:r>
        <w:t>%A ? , 9 ' A ?' '#</w:t>
      </w:r>
    </w:p>
    <w:p>
      <w:r>
        <w:t>#</w:t>
      </w:r>
    </w:p>
    <w:p>
      <w:r>
        <w:t>%## 6 % ' '% %</w:t>
      </w:r>
    </w:p>
    <w:p>
      <w:r>
        <w:t>'%6 6 * 9&lt;' *:::</w:t>
      </w:r>
    </w:p>
    <w:p>
      <w:r>
        <w:t>/1 &lt;' .110" :"</w:t>
      </w:r>
    </w:p>
    <w:p>
      <w:r>
        <w:t>%</w:t>
      </w:r>
    </w:p>
    <w:p>
      <w:r>
        <w:t>*:F. ' 5' ' 6' *::+ 6</w:t>
      </w:r>
    </w:p>
    <w:p>
      <w:r>
        <w:t>6?S) 6</w:t>
      </w:r>
    </w:p>
    <w:p>
      <w:r>
        <w:t>6</w:t>
      </w:r>
    </w:p>
    <w:p>
      <w:r>
        <w:t>6 .; " % ? *:::</w:t>
      </w:r>
    </w:p>
    <w:p>
      <w:r>
        <w:t>'# # 6 ?' '# '&lt; , ?2#6' %7') %' &lt;</w:t>
      </w:r>
    </w:p>
    <w:p>
      <w:r>
        <w:t>5&gt;'</w:t>
      </w:r>
    </w:p>
    <w:p>
      <w:r>
        <w:t>7</w:t>
      </w:r>
    </w:p>
    <w:p>
      <w:r>
        <w:t>&lt; 2'6 ?&lt;' , *:= 5" %</w:t>
      </w:r>
    </w:p>
    <w:p>
      <w:r>
        <w:t>&lt;' 6</w:t>
      </w:r>
    </w:p>
    <w:p>
      <w:r>
        <w:t>))%# '% % .:/ 5" F1 %</w:t>
      </w:r>
    </w:p>
    <w:p>
      <w:r>
        <w:t>% 6 (&lt;"</w:t>
      </w:r>
    </w:p>
    <w:p>
      <w:r>
        <w:t>'</w:t>
      </w:r>
    </w:p>
    <w:p>
      <w:r>
        <w:t>'# # 7%'</w:t>
      </w:r>
    </w:p>
    <w:p>
      <w:r>
        <w:t>, .1: 5" ;1 3.1114 ..1 5" *1 3.11*4 ./F 5" =1 3.11.4 .F. 5" F1 3.11/4</w:t>
      </w:r>
    </w:p>
    <w:p>
      <w:r>
        <w:t>.F+ 5" .1 3.1104 % /1+ 5" 01 3.1114 /*F 5" ;1 3.11*4 //* 5" :1 3.11.4 /F* 5" +1 3.11/4 /+0 5" F1 3.1104 %</w:t>
      </w:r>
    </w:p>
    <w:p>
      <w:r>
        <w:t>'# # )&lt;%'"</w:t>
      </w:r>
    </w:p>
    <w:p>
      <w:r>
        <w:t>%A ?' '#</w:t>
      </w:r>
    </w:p>
    <w:p>
      <w:r>
        <w:t>6%' ,</w:t>
      </w:r>
    </w:p>
    <w:p>
      <w:r>
        <w:t>'# # %## ' 6 :+ 5" F1 % *::: 3*. #%'4 :+ 5" +1 % .111 3*. #%'4 :F 5" =1 % .11* 3*. #%'4 :0 5" 01 % .11. 3*. #%'4 :: 5" *1 % .11/ 3*. #%'4</w:t>
      </w:r>
    </w:p>
    <w:p>
      <w:r>
        <w:t>*1; 5" =1 % .110 30 #%'4 %'</w:t>
      </w:r>
    </w:p>
    <w:p>
      <w:r>
        <w:t>#% % 6 ;C.++ 5" 3*. B :+ 5" F1 T *. B :+ 5" +1 T *. B :F 5" =1 T *. B :0 5" 01 T *. B :: 5" *1 T 0 B *1; 5" =14"</w:t>
      </w:r>
    </w:p>
    <w:p>
      <w:r>
        <w:t>&lt; A? 6#6</w:t>
      </w:r>
    </w:p>
    <w:p>
      <w:r>
        <w:t>6''% 5%# '</w:t>
      </w:r>
    </w:p>
    <w:p>
      <w:r>
        <w:t>5%# %%' '% &lt; 6 6%</w:t>
      </w:r>
    </w:p>
    <w:p>
      <w:r>
        <w:t>% ? ? 5' A '&lt;</w:t>
      </w:r>
    </w:p>
    <w:p>
      <w:r>
        <w:t>%6 '</w:t>
      </w:r>
    </w:p>
    <w:p>
      <w:r>
        <w:t>A? 6 6 '#</w:t>
      </w:r>
    </w:p>
    <w:p>
      <w:r>
        <w:t>' ' D %&gt;"</w:t>
      </w:r>
    </w:p>
    <w:p>
      <w:r>
        <w:t>%A</w:t>
      </w:r>
    </w:p>
    <w:p>
      <w:r>
        <w:t>5' 6</w:t>
      </w:r>
    </w:p>
    <w:p>
      <w:r>
        <w:t>6 = 5" 5</w:t>
      </w:r>
    </w:p>
    <w:p>
      <w:r>
        <w:t>?' '# 6 % #'</w:t>
      </w:r>
    </w:p>
    <w:p>
      <w:r>
        <w:t>6 *+ % %7 .110 % '5%6 6( % A</w:t>
      </w:r>
    </w:p>
    <w:p>
      <w:r>
        <w:t>6''% '&lt;</w:t>
      </w:r>
    </w:p>
    <w:p>
      <w:r>
        <w:t>%## 6 % ' '% ? ' ' 65'' '&lt; ' B %'" *1"</w:t>
      </w:r>
    </w:p>
    <w:p>
      <w:r>
        <w:t>% % ' A?' 7'</w:t>
      </w:r>
    </w:p>
    <w:p>
      <w:r>
        <w:t>M 6%##) N 6 .C.F. 5" .1</w:t>
      </w:r>
    </w:p>
    <w:p>
      <w:r>
        <w:t>?' &lt;'</w:t>
      </w:r>
    </w:p>
    <w:p>
      <w:r>
        <w:t>A</w:t>
      </w:r>
    </w:p>
    <w:p>
      <w:r>
        <w:t>'# )&lt;%' 6 ?' '# '</w:t>
      </w:r>
    </w:p>
    <w:p>
      <w:r>
        <w:t>&lt; A</w:t>
      </w:r>
    </w:p>
    <w:p>
      <w:r>
        <w:t>A?' &amp;'</w:t>
      </w:r>
    </w:p>
    <w:p>
      <w:r>
        <w:t>-.//0-.110 2 **-*/ 2 ' ' % %</w:t>
      </w:r>
    </w:p>
    <w:p>
      <w:r>
        <w:t>'2#6' 'A 6 '#</w:t>
      </w:r>
    </w:p>
    <w:p>
      <w:r>
        <w:t>' "</w:t>
      </w:r>
    </w:p>
    <w:p>
      <w:r>
        <w:t>'# A?' &amp;</w:t>
      </w:r>
    </w:p>
    <w:p>
      <w:r>
        <w:t>' 6 66'</w:t>
      </w:r>
    </w:p>
    <w:p>
      <w:r>
        <w:t>#% 6 ;C.++ 5" A ?' '# ' #"</w:t>
      </w:r>
    </w:p>
    <w:p>
      <w:r>
        <w:t>% #7 %7' A ? " *+ " / 6</w:t>
      </w:r>
    </w:p>
    <w:p>
      <w:r>
        <w:t>*::= 6 ?' '# ' '#%' 6 %##'A % &gt;)# 6 6%#'' ,</w:t>
      </w:r>
    </w:p>
    <w:p>
      <w:r>
        <w:t>'% %# 6</w:t>
      </w:r>
    </w:p>
    <w:p>
      <w:r>
        <w:t>6' 6? #%'"</w:t>
      </w:r>
    </w:p>
    <w:p>
      <w:r>
        <w:t>6( %</w:t>
      </w:r>
    </w:p>
    <w:p>
      <w:r>
        <w:t>' A?'</w:t>
      </w:r>
    </w:p>
    <w:p>
      <w:r>
        <w:t>&lt;'% % %7') '% 6 %##'A % &gt;)# 6 6%#''</w:t>
      </w:r>
    </w:p>
    <w:p>
      <w:r>
        <w:t>% )') % '7 , %&lt;%A ? 6</w:t>
      </w:r>
    </w:p>
    <w:p>
      <w:r>
        <w:t>6 % ' '%</w:t>
      </w:r>
    </w:p>
    <w:p>
      <w:r>
        <w:t>' A ?' '# A'</w:t>
      </w:r>
    </w:p>
    <w:p>
      <w:r>
        <w:t>R 6 6#6 6 #7%# 6 %' %6') 6</w:t>
      </w:r>
    </w:p>
    <w:p>
      <w:r>
        <w:t>% 6 (&lt; ' )# 6E D</w:t>
      </w:r>
    </w:p>
    <w:p>
      <w:r>
        <w:t>&lt;')'</w:t>
      </w:r>
    </w:p>
    <w:p>
      <w:r>
        <w:t>6#6 6 ')# %## ' A</w:t>
      </w:r>
    </w:p>
    <w:p>
      <w:r>
        <w:t>6%#'' 55 '5 6 % " %' A?'</w:t>
      </w:r>
    </w:p>
    <w:p>
      <w:r>
        <w:t>%' '</w:t>
      </w:r>
    </w:p>
    <w:p>
      <w:r>
        <w:t>% &lt;' #' % %7') '% 6 %##'A % &gt;)# 6 6%#''</w:t>
      </w:r>
    </w:p>
    <w:p>
      <w:r>
        <w:t>' ' '##6' # %6 ,</w:t>
      </w:r>
    </w:p>
    <w:p>
      <w:r>
        <w:t>#%6'5' '% 6 % ' '%</w:t>
      </w:r>
    </w:p>
    <w:p>
      <w:r>
        <w:t>A' ' ' #' 6</w:t>
      </w:r>
    </w:p>
    <w:p>
      <w:r>
        <w:t>6 %# 7%</w:t>
      </w:r>
    </w:p>
    <w:p>
      <w:r>
        <w:t>U A ?' '# %%' 6 '# #%' &lt; ) A 6? ' %</w:t>
      </w:r>
    </w:p>
    <w:p>
      <w:r>
        <w:t>6%#''' 6</w:t>
      </w:r>
    </w:p>
    <w:p>
      <w:r>
        <w:t>% 6 (&lt;</w:t>
      </w:r>
    </w:p>
    <w:p>
      <w:r>
        <w:t>6% 6 ')'(# '#' % M 6%##) N"</w:t>
      </w:r>
    </w:p>
    <w:p>
      <w:r>
        <w:t>%A</w:t>
      </w:r>
    </w:p>
    <w:p>
      <w:r>
        <w:t>)'5 6 % ?</w:t>
      </w:r>
    </w:p>
    <w:p>
      <w:r>
        <w:t>5%6" **" 5'</w:t>
      </w:r>
    </w:p>
    <w:p>
      <w:r>
        <w:t>% '&lt;%A</w:t>
      </w:r>
    </w:p>
    <w:p>
      <w:r>
        <w:t>' '% 5''( A' % ' '</w:t>
      </w:r>
    </w:p>
    <w:p>
      <w:r>
        <w:t>6 ')</w:t>
      </w:r>
    </w:p>
    <w:p>
      <w:r>
        <w:t>9 '5''</w:t>
      </w:r>
    </w:p>
    <w:p>
      <w:r>
        <w:t>#' %'</w:t>
      </w:r>
    </w:p>
    <w:p>
      <w:r>
        <w:t>%## 6 % ' '% A?' 6%' &lt; , ?' '#"</w:t>
      </w:r>
    </w:p>
    <w:p>
      <w:r>
        <w:t>#'</w:t>
      </w:r>
    </w:p>
    <w:p>
      <w:r>
        <w:t>&lt; , ? " 0 " *</w:t>
      </w:r>
    </w:p>
    <w:p>
      <w:r>
        <w:t>'A# 6</w:t>
      </w:r>
    </w:p>
    <w:p>
      <w:r>
        <w:t>6 ' '% '( % ' 6 '% % '6E# #' R 6 7% 5%' , &lt;%' ?&gt;&amp;% &gt;( &lt;</w:t>
      </w:r>
    </w:p>
    <w:p>
      <w:r>
        <w:t>? " .= "</w:t>
      </w:r>
    </w:p>
    <w:p>
      <w:r>
        <w:t>6'%' '% ' ? " .0</w:t>
      </w:r>
    </w:p>
    <w:p>
      <w:r>
        <w:t>) ?B ' '% 6 6%' , 6 '% % , 6 % ' '% '"</w:t>
      </w:r>
    </w:p>
    <w:p>
      <w:r>
        <w:t>&amp; # 'A 6</w:t>
      </w:r>
    </w:p>
    <w:p>
      <w:r>
        <w:t>%' #% 6% A</w:t>
      </w:r>
    </w:p>
    <w:p>
      <w:r>
        <w:t>)'</w:t>
      </w:r>
    </w:p>
    <w:p>
      <w:r>
        <w:t>% 6?7%6 )#</w:t>
      </w:r>
    </w:p>
    <w:p>
      <w:r>
        <w:t>6%' , 6 '% % % ' '% 6 #' % &lt; &lt; 6 &lt;%' 6 6'%' '%</w:t>
      </w:r>
    </w:p>
    <w:p>
      <w:r>
        <w:t>?&gt;&amp;% &gt;( '&lt; , &lt;%'</w:t>
      </w:r>
    </w:p>
    <w:p>
      <w:r>
        <w:t>' '% 6 '% '6"</w:t>
      </w:r>
    </w:p>
    <w:p>
      <w:r>
        <w:t>' ? B# &lt;</w:t>
      </w:r>
    </w:p>
    <w:p>
      <w:r>
        <w:t>#' A 6</w:t>
      </w:r>
    </w:p>
    <w:p>
      <w:r>
        <w:t>6B'(# &gt;&amp;% &gt;(" ?7 6 6'%' '% B A ,</w:t>
      </w:r>
    </w:p>
    <w:p>
      <w:r>
        <w:t>#' 6 % ' '% ' #% A '##</w:t>
      </w:r>
    </w:p>
    <w:p>
      <w:r>
        <w:t>)' ?</w:t>
      </w:r>
    </w:p>
    <w:p>
      <w:r>
        <w:t>&lt;% &lt;%' 6 #' 6</w:t>
      </w:r>
    </w:p>
    <w:p>
      <w:r>
        <w:t>&lt; '</w:t>
      </w:r>
    </w:p>
    <w:p>
      <w:r>
        <w:t>6% A ? " .= " *</w:t>
      </w:r>
    </w:p>
    <w:p>
      <w:r>
        <w:t>D 'A</w:t>
      </w:r>
    </w:p>
    <w:p>
      <w:r>
        <w:t>%)'</w:t>
      </w:r>
    </w:p>
    <w:p>
      <w:r>
        <w:t>'# 6 % ' '% '"</w:t>
      </w:r>
    </w:p>
    <w:p>
      <w:r>
        <w:t>%%6%</w:t>
      </w:r>
    </w:p>
    <w:p>
      <w:r>
        <w:t>6%' 56 6</w:t>
      </w:r>
    </w:p>
    <w:p>
      <w:r>
        <w:t>%'</w:t>
      </w:r>
    </w:p>
    <w:p>
      <w:r>
        <w:t>5'B</w:t>
      </w:r>
    </w:p>
    <w:p>
      <w:r>
        <w:t>%# 6? %6 '5%#</w:t>
      </w:r>
    </w:p>
    <w:p>
      <w:r>
        <w:t>) ?%)' '% 96''' 6</w:t>
      </w:r>
    </w:p>
    <w:p>
      <w:r>
        <w:t>6%#' 6</w:t>
      </w:r>
    </w:p>
    <w:p>
      <w:r>
        <w:t>%' 3 " * " 7 4" @ 6'%' '% % '7 B</w:t>
      </w:r>
    </w:p>
    <w:p>
      <w:r>
        <w:t>%' )'</w:t>
      </w:r>
    </w:p>
    <w:p>
      <w:r>
        <w:t>)' '% 56 '</w:t>
      </w:r>
    </w:p>
    <w:p>
      <w:r>
        <w:t>6</w:t>
      </w:r>
    </w:p>
    <w:p>
      <w:r>
        <w:t># %J</w:t>
      </w:r>
    </w:p>
    <w:p>
      <w:r>
        <w:t>%' '</w:t>
      </w:r>
    </w:p>
    <w:p>
      <w:r>
        <w:t>'</w:t>
      </w:r>
    </w:p>
    <w:p>
      <w:r>
        <w:t>&lt;%' 3 " . 4"</w:t>
      </w:r>
    </w:p>
    <w:p>
      <w:r>
        <w:t>6% A ? " * " * ! &lt;%' B# ?' '% 6</w:t>
      </w:r>
    </w:p>
    <w:p>
      <w:r>
        <w:t>'</w:t>
      </w:r>
    </w:p>
    <w:p>
      <w:r>
        <w:t>5'</w:t>
      </w:r>
    </w:p>
    <w:p>
      <w:r>
        <w:t>6% A</w:t>
      </w:r>
    </w:p>
    <w:p>
      <w:r>
        <w:t>)' '%</w:t>
      </w:r>
    </w:p>
    <w:p>
      <w:r>
        <w:t>'7 6</w:t>
      </w:r>
    </w:p>
    <w:p>
      <w:r>
        <w:t>6%#' 6 ?2 #6'"</w:t>
      </w:r>
    </w:p>
    <w:p>
      <w:r>
        <w:t>A ,</w:t>
      </w:r>
    </w:p>
    <w:p>
      <w:r>
        <w:t>#' 6 % ' '%</w:t>
      </w:r>
    </w:p>
    <w:p>
      <w:r>
        <w:t>!</w:t>
      </w:r>
    </w:p>
    <w:p>
      <w:r>
        <w:t>6%)</w:t>
      </w:r>
    </w:p>
    <w:p>
      <w:r>
        <w:t>B# ,</w:t>
      </w:r>
    </w:p>
    <w:p>
      <w:r>
        <w:t>35" " * " * 4 % '# , ? " *0 " 0</w:t>
      </w:r>
    </w:p>
    <w:p>
      <w:r>
        <w:t>-.//0-.110 2 *.-*/ 2 @ A' &lt;%'</w:t>
      </w:r>
    </w:p>
    <w:p>
      <w:r>
        <w:t>%# 6 %' 56 % 6' 6 6'%' '%</w:t>
      </w:r>
    </w:p>
    <w:p>
      <w:r>
        <w:t>#' 6 '# 6 % ' '% '</w:t>
      </w:r>
    </w:p>
    <w:p>
      <w:r>
        <w:t>6%) '% , ? " .0 "</w:t>
      </w:r>
    </w:p>
    <w:p>
      <w:r>
        <w:t>' '% 6 ? " *0 " 0 @</w:t>
      </w:r>
    </w:p>
    <w:p>
      <w:r>
        <w:t>%' 56</w:t>
      </w:r>
    </w:p>
    <w:p>
      <w:r>
        <w:t>&lt; , ? " 01 " * @</w:t>
      </w:r>
    </w:p>
    <w:p>
      <w:r>
        <w:t>#' 6 % ' '% '</w:t>
      </w:r>
    </w:p>
    <w:p>
      <w:r>
        <w:t>6 7% 5%'</w:t>
      </w:r>
    </w:p>
    <w:p>
      <w:r>
        <w:t>'</w:t>
      </w:r>
    </w:p>
    <w:p>
      <w:r>
        <w:t>' '% 5''( 6 ? ?B')"</w:t>
      </w:r>
    </w:p>
    <w:p>
      <w:r>
        <w:t>6% A</w:t>
      </w:r>
    </w:p>
    <w:p>
      <w:r>
        <w:t>@</w:t>
      </w:r>
    </w:p>
    <w:p>
      <w:r>
        <w:t>&lt;</w:t>
      </w:r>
    </w:p>
    <w:p>
      <w:r>
        <w:t>6%) '% ,</w:t>
      </w:r>
    </w:p>
    <w:p>
      <w:r>
        <w:t># '( 6 #' 6 % ' '%</w:t>
      </w:r>
    </w:p>
    <w:p>
      <w:r>
        <w:t>%5'# A</w:t>
      </w:r>
    </w:p>
    <w:p>
      <w:r>
        <w:t>?</w:t>
      </w:r>
    </w:p>
    <w:p>
      <w:r>
        <w:t>&lt;')</w:t>
      </w:r>
    </w:p>
    <w:p>
      <w:r>
        <w:t>#' 6 % ' '% ' '%</w:t>
      </w:r>
    </w:p>
    <w:p>
      <w:r>
        <w:t>6%) '% 6</w:t>
      </w:r>
    </w:p>
    <w:p>
      <w:r>
        <w:t>@ # '% B#</w:t>
      </w:r>
    </w:p>
    <w:p>
      <w:r>
        <w:t>#' ?'</w:t>
      </w:r>
    </w:p>
    <w:p>
      <w:r>
        <w:t>'" % '# ,</w:t>
      </w:r>
    </w:p>
    <w:p>
      <w:r>
        <w:t>A 6</w:t>
      </w:r>
    </w:p>
    <w:p>
      <w:r>
        <w:t>% ?' '# ? #% 6'% , ' %6</w:t>
      </w:r>
    </w:p>
    <w:p>
      <w:r>
        <w:t>()# #'7</w:t>
      </w:r>
    </w:p>
    <w:p>
      <w:r>
        <w:t>%R , &lt;%' 6 ' D 6 6</w:t>
      </w:r>
    </w:p>
    <w:p>
      <w:r>
        <w:t>%%</w:t>
      </w:r>
    </w:p>
    <w:p>
      <w:r>
        <w:t>)# 6 '# % ?' 6 % ' '% 6 5R% ,</w:t>
      </w:r>
    </w:p>
    <w:p>
      <w:r>
        <w:t>A 9 # '</w:t>
      </w:r>
    </w:p>
    <w:p>
      <w:r>
        <w:t>%'</w:t>
      </w:r>
    </w:p>
    <w:p>
      <w:r>
        <w:t>%7') 6 %</w:t>
      </w:r>
    </w:p>
    <w:p>
      <w:r>
        <w:t>D % )</w:t>
      </w:r>
    </w:p>
    <w:p>
      <w:r>
        <w:t>6 " *."</w:t>
      </w:r>
    </w:p>
    <w:p>
      <w:r>
        <w:t>&lt; 6</w:t>
      </w:r>
    </w:p>
    <w:p>
      <w:r>
        <w:t>A' (6</w:t>
      </w:r>
    </w:p>
    <w:p>
      <w:r>
        <w:t>6''%</w:t>
      </w:r>
    </w:p>
    <w:p>
      <w:r>
        <w:t>%%' '% 6 .= % %7 .110 6%' D %5'#"</w:t>
      </w:r>
    </w:p>
    <w:p>
      <w:r>
        <w:t>% ?&lt;( # 5%6"</w:t>
      </w:r>
    </w:p>
    <w:p>
      <w:r>
        <w:t>-.//0-.110 2 */-*/ 2 !</w:t>
        <w:tab/>
        <w:t>, +3 +*</w:t>
        <w:tab/>
        <w:t>! , *!</w:t>
        <w:tab/>
        <w:t>,!+</w:t>
      </w:r>
    </w:p>
    <w:p>
      <w:r>
        <w:t>456</w:t>
        <w:tab/>
        <w:t>7</w:t>
        <w:tab/>
        <w:tab/>
        <w:t>8</w:t>
        <w:tab/>
        <w:tab/>
        <w:tab/>
        <w:t>9:</w:t>
        <w:tab/>
        <w:t>/'#</w:t>
        <w:tab/>
        <w:t>,; 6</w:t>
      </w:r>
    </w:p>
    <w:p>
      <w:r>
        <w:t>*"</w:t>
      </w:r>
    </w:p>
    <w:p>
      <w:r>
        <w:t>% &lt;7" 6</w:t>
      </w:r>
    </w:p>
    <w:p>
      <w:r>
        <w:t>." 9 " /" %5'#</w:t>
      </w:r>
    </w:p>
    <w:p>
      <w:r>
        <w:t>6''%</w:t>
      </w:r>
    </w:p>
    <w:p>
      <w:r>
        <w:t>%%' '% 6 .= % %7 .110" 0" ' A</w:t>
      </w:r>
    </w:p>
    <w:p>
      <w:r>
        <w:t>%6</w:t>
      </w:r>
    </w:p>
    <w:p>
      <w:r>
        <w:t>) ' " =" 5%#</w:t>
      </w:r>
    </w:p>
    <w:p>
      <w:r>
        <w:t>' 6</w:t>
      </w:r>
    </w:p>
    <w:p>
      <w:r>
        <w:t>A? &lt; 5%# % %</w:t>
      </w:r>
    </w:p>
    <w:p>
      <w:r>
        <w:t>D 6</w:t>
      </w:r>
    </w:p>
    <w:p>
      <w:r>
        <w:t>6' 6 /1 9% 6(</w:t>
      </w:r>
    </w:p>
    <w:p>
      <w:r>
        <w:t>% '5' '%</w:t>
      </w:r>
    </w:p>
    <w:p>
      <w:r>
        <w:t>' %##6 6</w:t>
      </w:r>
    </w:p>
    <w:p>
      <w:r>
        <w:t>'7 56 6</w:t>
      </w:r>
    </w:p>
    <w:p>
      <w:r>
        <w:t>@&gt;P'Q&gt;%5A' ; ;110</w:t>
      </w:r>
    </w:p>
    <w:p>
      <w:r>
        <w:t>%' B#'"</w:t>
      </w:r>
    </w:p>
    <w:p>
      <w:r>
        <w:t>6'</w:t>
      </w:r>
    </w:p>
    <w:p>
      <w:r>
        <w:t>D %%)"</w:t>
      </w:r>
    </w:p>
    <w:p>
      <w:r>
        <w:t>##%' 6%' V 4 '6'A B # A 6''%</w:t>
      </w:r>
    </w:p>
    <w:p>
      <w:r>
        <w:t>% 6' %7 '</w:t>
      </w:r>
    </w:p>
    <w:p>
      <w:r>
        <w:t>'</w:t>
      </w:r>
    </w:p>
    <w:p>
      <w:r>
        <w:t>6</w:t>
      </w:r>
    </w:p>
    <w:p>
      <w:r>
        <w:t>6''% AL 74 B% % A #% '5 ' '# %&lt;%' 6#6</w:t>
      </w:r>
    </w:p>
    <w:p>
      <w:r>
        <w:t>6''%L 4 %</w:t>
      </w:r>
    </w:p>
    <w:p>
      <w:r>
        <w:t>') %</w:t>
      </w:r>
    </w:p>
    <w:p>
      <w:r>
        <w:t>6 % " @'</w:t>
      </w:r>
    </w:p>
    <w:p>
      <w:r>
        <w:t>##%'</w:t>
      </w:r>
    </w:p>
    <w:p>
      <w:r>
        <w:t>% '</w:t>
      </w:r>
    </w:p>
    <w:p>
      <w:r>
        <w:t>%' # # %</w:t>
      </w:r>
    </w:p>
    <w:p>
      <w:r>
        <w:t>4 74</w:t>
      </w:r>
    </w:p>
    <w:p>
      <w:r>
        <w:t>4 '26</w:t>
      </w:r>
    </w:p>
    <w:p>
      <w:r>
        <w:t>'7 56 6</w:t>
      </w:r>
    </w:p>
    <w:p>
      <w:r>
        <w:t>%</w:t>
      </w:r>
    </w:p>
    <w:p>
      <w:r>
        <w:t># '(</w:t>
      </w:r>
    </w:p>
    <w:p>
      <w:r>
        <w:t>% A?' 6&lt; 6 '&lt;7"</w:t>
      </w:r>
    </w:p>
    <w:p>
      <w:r>
        <w:t>##%' 6 % # '% %</w:t>
      </w:r>
    </w:p>
    <w:p>
      <w:r>
        <w:t>#%&amp; 6 &lt; A' % 9%' '' A</w:t>
      </w:r>
    </w:p>
    <w:p>
      <w:r>
        <w:t>6''% A</w:t>
      </w:r>
    </w:p>
    <w:p>
      <w:r>
        <w:t>?&lt;% 6 A</w:t>
      </w:r>
    </w:p>
    <w:p>
      <w:r>
        <w:t>B6'</w:t>
      </w:r>
    </w:p>
    <w:p>
      <w:r>
        <w:t>% 3 " */. *1;</w:t>
      </w:r>
    </w:p>
    <w:p>
      <w:r>
        <w:t>*1+ 4" ;"</w:t>
      </w:r>
    </w:p>
    <w:p>
      <w:r>
        <w:t>)55'(</w:t>
      </w:r>
    </w:p>
    <w:p>
      <w:r>
        <w:t>!'2%' W</w:t>
      </w:r>
    </w:p>
    <w:p>
      <w:r>
        <w:t>'6 V</w:t>
      </w:r>
    </w:p>
    <w:p>
      <w:r>
        <w:t>%' X</w:t>
      </w:r>
    </w:p>
    <w:p>
      <w:r>
        <w:t>'29' V &gt;''</w:t>
      </w:r>
    </w:p>
    <w:p>
      <w:r>
        <w:t>Y</w:t>
      </w:r>
    </w:p>
    <w:p>
      <w:r>
        <w:t>%' %5%# 6</w:t>
      </w:r>
    </w:p>
    <w:p>
      <w:r>
        <w:t>D</w:t>
      </w:r>
    </w:p>
    <w:p>
      <w:r>
        <w:t>% '5' B ' '' A?, ?55' 56 6</w:t>
      </w:r>
    </w:p>
    <w:p>
      <w:r>
        <w:t>7'A</w:t>
      </w:r>
    </w:p>
    <w:p>
      <w:r>
        <w:t>)55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